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B40" w:rsidRDefault="00E12A8A" w:rsidP="008A703D">
      <w:pPr>
        <w:spacing w:line="391" w:lineRule="auto"/>
        <w:rPr>
          <w:rFonts w:ascii="宋体" w:eastAsia="宋体"/>
          <w:sz w:val="24"/>
        </w:rPr>
        <w:sectPr w:rsidR="000E5B40">
          <w:footerReference w:type="default" r:id="rId9"/>
          <w:pgSz w:w="11910" w:h="16850"/>
          <w:pgMar w:top="1020" w:right="0" w:bottom="1180" w:left="860" w:header="0" w:footer="91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A9DD54" wp14:editId="519CB0AA">
                <wp:simplePos x="0" y="0"/>
                <wp:positionH relativeFrom="column">
                  <wp:posOffset>-191258</wp:posOffset>
                </wp:positionH>
                <wp:positionV relativeFrom="paragraph">
                  <wp:posOffset>6107942</wp:posOffset>
                </wp:positionV>
                <wp:extent cx="6852063" cy="2756848"/>
                <wp:effectExtent l="0" t="0" r="0" b="571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063" cy="2756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A703D" w:rsidRPr="00104343" w:rsidRDefault="008A703D" w:rsidP="008A703D">
                            <w:pPr>
                              <w:spacing w:line="391" w:lineRule="auto"/>
                              <w:jc w:val="center"/>
                              <w:rPr>
                                <w:rFonts w:ascii="STXingkai" w:eastAsia="STXingkai" w:hAnsiTheme="minorEastAsia" w:cs="Arial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343">
                              <w:rPr>
                                <w:rFonts w:ascii="STXingkai" w:eastAsia="STXingkai" w:hAnsiTheme="minorEastAsia" w:cs="Arial" w:hint="eastAsia"/>
                                <w:b/>
                                <w:color w:val="FF0000"/>
                                <w:sz w:val="72"/>
                                <w:szCs w:val="72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鲁东大学 2019 年硕士研究生招生专业目录</w:t>
                            </w:r>
                            <w:bookmarkStart w:id="0" w:name="_GoBack"/>
                            <w:bookmarkEnd w:id="0"/>
                          </w:p>
                          <w:p w:rsidR="00E12A8A" w:rsidRPr="00E12A8A" w:rsidRDefault="00E12A8A" w:rsidP="008A703D">
                            <w:pPr>
                              <w:spacing w:line="391" w:lineRule="auto"/>
                              <w:jc w:val="center"/>
                              <w:rPr>
                                <w:rFonts w:ascii="STXingkai" w:eastAsia="STXingkai" w:hAnsiTheme="minorEastAsia" w:cs="Arial"/>
                                <w:b/>
                                <w:color w:val="E5B8B7" w:themeColor="accent2" w:themeTint="66"/>
                                <w:sz w:val="52"/>
                                <w:szCs w:val="52"/>
                                <w:shd w:val="clear" w:color="auto" w:fill="FFFFF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A8A">
                              <w:rPr>
                                <w:color w:val="0000FF"/>
                                <w:sz w:val="52"/>
                                <w:szCs w:val="52"/>
                              </w:rPr>
                              <w:t>参 考 书 目</w:t>
                            </w:r>
                          </w:p>
                          <w:p w:rsidR="00E12A8A" w:rsidRPr="008A703D" w:rsidRDefault="00E12A8A" w:rsidP="008A703D">
                            <w:pPr>
                              <w:spacing w:line="391" w:lineRule="auto"/>
                              <w:jc w:val="center"/>
                              <w:rPr>
                                <w:rFonts w:ascii="STXingkai" w:eastAsia="STXingkai" w:hAnsiTheme="minor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9DD54"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26" type="#_x0000_t202" style="position:absolute;margin-left:-15.05pt;margin-top:480.95pt;width:539.55pt;height:21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" filled="f" stroked="f">
                <v:textbox>
                  <w:txbxContent>
                    <w:p w:rsidR="008A703D" w:rsidRPr="00104343" w:rsidRDefault="008A703D" w:rsidP="008A703D">
                      <w:pPr>
                        <w:spacing w:line="391" w:lineRule="auto"/>
                        <w:jc w:val="center"/>
                        <w:rPr>
                          <w:rFonts w:ascii="STXingkai" w:eastAsia="STXingkai" w:hAnsiTheme="minorEastAsia" w:cs="Arial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04343">
                        <w:rPr>
                          <w:rFonts w:ascii="STXingkai" w:eastAsia="STXingkai" w:hAnsiTheme="minorEastAsia" w:cs="Arial" w:hint="eastAsia"/>
                          <w:b/>
                          <w:color w:val="FF0000"/>
                          <w:sz w:val="72"/>
                          <w:szCs w:val="72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鲁东大学 2019 年硕士研究生招生专业目录</w:t>
                      </w:r>
                      <w:bookmarkStart w:id="1" w:name="_GoBack"/>
                      <w:bookmarkEnd w:id="1"/>
                    </w:p>
                    <w:p w:rsidR="00E12A8A" w:rsidRPr="00E12A8A" w:rsidRDefault="00E12A8A" w:rsidP="008A703D">
                      <w:pPr>
                        <w:spacing w:line="391" w:lineRule="auto"/>
                        <w:jc w:val="center"/>
                        <w:rPr>
                          <w:rFonts w:ascii="STXingkai" w:eastAsia="STXingkai" w:hAnsiTheme="minorEastAsia" w:cs="Arial"/>
                          <w:b/>
                          <w:color w:val="E5B8B7" w:themeColor="accent2" w:themeTint="66"/>
                          <w:sz w:val="52"/>
                          <w:szCs w:val="52"/>
                          <w:shd w:val="clear" w:color="auto" w:fill="FFFFF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2A8A">
                        <w:rPr>
                          <w:color w:val="0000FF"/>
                          <w:sz w:val="52"/>
                          <w:szCs w:val="52"/>
                        </w:rPr>
                        <w:t>参 考 书 目</w:t>
                      </w:r>
                    </w:p>
                    <w:p w:rsidR="00E12A8A" w:rsidRPr="008A703D" w:rsidRDefault="00E12A8A" w:rsidP="008A703D">
                      <w:pPr>
                        <w:spacing w:line="391" w:lineRule="auto"/>
                        <w:jc w:val="center"/>
                        <w:rPr>
                          <w:rFonts w:ascii="STXingkai" w:eastAsia="STXingkai" w:hAnsiTheme="minorEastAsia"/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2A8A">
        <w:rPr>
          <w:rFonts w:ascii="宋体" w:eastAsia="宋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389255</wp:posOffset>
                </wp:positionV>
                <wp:extent cx="6423660" cy="4994910"/>
                <wp:effectExtent l="0" t="0" r="15240" b="152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99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A8A" w:rsidRDefault="00E12A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18250" cy="4304805"/>
                                  <wp:effectExtent l="0" t="0" r="6350" b="635"/>
                                  <wp:docPr id="42" name="图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TIM截图20180928162416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7306" cy="43450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margin-left:4.25pt;margin-top:30.65pt;width:505.8pt;height:393.3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">
                <v:textbox>
                  <w:txbxContent>
                    <w:p w:rsidR="00E12A8A" w:rsidRDefault="00E12A8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18250" cy="4304805"/>
                            <wp:effectExtent l="0" t="0" r="6350" b="635"/>
                            <wp:docPr id="42" name="图片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TIM截图20180928162416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7306" cy="43450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5B40" w:rsidRDefault="008A703D">
      <w:pPr>
        <w:spacing w:before="31"/>
        <w:ind w:left="2668"/>
        <w:rPr>
          <w:sz w:val="30"/>
        </w:rPr>
      </w:pPr>
      <w:r>
        <w:rPr>
          <w:noProof/>
        </w:rPr>
        <w:lastRenderedPageBreak/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813435</wp:posOffset>
            </wp:positionV>
            <wp:extent cx="6424295" cy="6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2244725</wp:posOffset>
            </wp:positionV>
            <wp:extent cx="6437630" cy="63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417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3114675</wp:posOffset>
            </wp:positionV>
            <wp:extent cx="6424295" cy="63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20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3986530</wp:posOffset>
            </wp:positionV>
            <wp:extent cx="6437630" cy="63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622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4856480</wp:posOffset>
            </wp:positionV>
            <wp:extent cx="6424295" cy="635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724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5932805</wp:posOffset>
            </wp:positionV>
            <wp:extent cx="6437630" cy="635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7148830</wp:posOffset>
            </wp:positionV>
            <wp:extent cx="6437630" cy="63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8366125</wp:posOffset>
            </wp:positionV>
            <wp:extent cx="6437630" cy="63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9236710</wp:posOffset>
            </wp:positionV>
            <wp:extent cx="6424295" cy="63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30"/>
        </w:rPr>
        <w:t>鲁东大学 2019 年硕士研究生招生专业目录</w:t>
      </w:r>
    </w:p>
    <w:tbl>
      <w:tblPr>
        <w:tblW w:w="1013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2880"/>
        <w:gridCol w:w="2830"/>
      </w:tblGrid>
      <w:tr w:rsidR="000E5B40">
        <w:trPr>
          <w:trHeight w:val="544"/>
        </w:trPr>
        <w:tc>
          <w:tcPr>
            <w:tcW w:w="3708" w:type="dxa"/>
          </w:tcPr>
          <w:p w:rsidR="000E5B40" w:rsidRDefault="008A703D">
            <w:pPr>
              <w:pStyle w:val="TableParagraph"/>
              <w:spacing w:before="128"/>
              <w:ind w:left="592"/>
              <w:rPr>
                <w:sz w:val="21"/>
              </w:rPr>
            </w:pPr>
            <w:r>
              <w:rPr>
                <w:sz w:val="21"/>
              </w:rPr>
              <w:t>专业代码、名称及研究方向</w:t>
            </w:r>
          </w:p>
        </w:tc>
        <w:tc>
          <w:tcPr>
            <w:tcW w:w="720" w:type="dxa"/>
          </w:tcPr>
          <w:p w:rsidR="000E5B40" w:rsidRDefault="008A703D">
            <w:pPr>
              <w:pStyle w:val="TableParagraph"/>
              <w:spacing w:line="260" w:lineRule="exact"/>
              <w:ind w:left="148"/>
              <w:rPr>
                <w:sz w:val="21"/>
              </w:rPr>
            </w:pPr>
            <w:r>
              <w:rPr>
                <w:sz w:val="21"/>
              </w:rPr>
              <w:t>拟招</w:t>
            </w:r>
          </w:p>
          <w:p w:rsidR="000E5B40" w:rsidRDefault="008A703D">
            <w:pPr>
              <w:pStyle w:val="TableParagraph"/>
              <w:spacing w:before="4" w:line="260" w:lineRule="exact"/>
              <w:ind w:left="148"/>
              <w:rPr>
                <w:sz w:val="21"/>
              </w:rPr>
            </w:pPr>
            <w:r>
              <w:rPr>
                <w:sz w:val="21"/>
              </w:rPr>
              <w:t>生数</w:t>
            </w:r>
          </w:p>
        </w:tc>
        <w:tc>
          <w:tcPr>
            <w:tcW w:w="2880" w:type="dxa"/>
          </w:tcPr>
          <w:p w:rsidR="000E5B40" w:rsidRDefault="008A703D">
            <w:pPr>
              <w:pStyle w:val="TableParagraph"/>
              <w:spacing w:before="128"/>
              <w:ind w:left="39" w:right="27"/>
              <w:jc w:val="center"/>
              <w:rPr>
                <w:sz w:val="21"/>
              </w:rPr>
            </w:pPr>
            <w:r>
              <w:rPr>
                <w:sz w:val="21"/>
              </w:rPr>
              <w:t>考试科目</w:t>
            </w:r>
          </w:p>
        </w:tc>
        <w:tc>
          <w:tcPr>
            <w:tcW w:w="2830" w:type="dxa"/>
          </w:tcPr>
          <w:p w:rsidR="000E5B40" w:rsidRDefault="008A703D">
            <w:pPr>
              <w:pStyle w:val="TableParagraph"/>
              <w:tabs>
                <w:tab w:val="left" w:pos="640"/>
              </w:tabs>
              <w:spacing w:before="128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  <w:t>注</w:t>
            </w:r>
          </w:p>
        </w:tc>
      </w:tr>
      <w:tr w:rsidR="000E5B40">
        <w:trPr>
          <w:trHeight w:val="381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001 马克思主义学院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0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0" w:lineRule="exact"/>
              <w:ind w:left="18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联系电话：0535-6672404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305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8"/>
              <w:rPr>
                <w:sz w:val="21"/>
              </w:rPr>
            </w:pPr>
            <w:r>
              <w:rPr>
                <w:color w:val="0000FF"/>
                <w:sz w:val="21"/>
              </w:rPr>
              <w:t>030501 马克思主义基本原理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01（全日制）马克思主义与科学思维</w:t>
            </w:r>
          </w:p>
          <w:p w:rsidR="000E5B40" w:rsidRDefault="008A703D">
            <w:pPr>
              <w:pStyle w:val="TableParagraph"/>
              <w:spacing w:before="2" w:line="244" w:lineRule="auto"/>
              <w:ind w:right="16"/>
              <w:rPr>
                <w:sz w:val="21"/>
              </w:rPr>
            </w:pPr>
            <w:r>
              <w:rPr>
                <w:sz w:val="21"/>
              </w:rPr>
              <w:t>02（全日制）当代中国社会发展问题研究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7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③701</w:t>
            </w:r>
            <w:r>
              <w:rPr>
                <w:spacing w:val="-8"/>
                <w:sz w:val="21"/>
              </w:rPr>
              <w:t xml:space="preserve"> 马克思主义基本原理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④801</w:t>
            </w:r>
            <w:r>
              <w:rPr>
                <w:spacing w:val="-8"/>
                <w:sz w:val="21"/>
              </w:rPr>
              <w:t xml:space="preserve"> 中国化的马克思主义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00" w:lineRule="exact"/>
              <w:rPr>
                <w:sz w:val="21"/>
              </w:rPr>
            </w:pPr>
            <w:r>
              <w:rPr>
                <w:sz w:val="21"/>
              </w:rPr>
              <w:t>复试科目：中国近现代史</w:t>
            </w:r>
            <w:proofErr w:type="gramStart"/>
            <w:r>
              <w:rPr>
                <w:sz w:val="21"/>
              </w:rPr>
              <w:t>纲</w:t>
            </w:r>
            <w:proofErr w:type="gramEnd"/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要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①政治学</w:t>
            </w:r>
          </w:p>
          <w:p w:rsidR="000E5B40" w:rsidRDefault="008A703D">
            <w:pPr>
              <w:pStyle w:val="TableParagraph"/>
              <w:spacing w:before="2" w:line="266" w:lineRule="exact"/>
              <w:rPr>
                <w:sz w:val="21"/>
              </w:rPr>
            </w:pPr>
            <w:r>
              <w:rPr>
                <w:sz w:val="21"/>
              </w:rPr>
              <w:t>②马克思主义哲学</w:t>
            </w:r>
          </w:p>
        </w:tc>
      </w:tr>
      <w:tr w:rsidR="000E5B40">
        <w:trPr>
          <w:trHeight w:val="1371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35"/>
              <w:rPr>
                <w:sz w:val="21"/>
              </w:rPr>
            </w:pPr>
            <w:r>
              <w:rPr>
                <w:color w:val="0000FF"/>
                <w:sz w:val="21"/>
              </w:rPr>
              <w:t>030502 马克思主义发展史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01（全日制）马克思主义文化哲学研究</w:t>
            </w:r>
          </w:p>
          <w:p w:rsidR="000E5B40" w:rsidRDefault="008A703D">
            <w:pPr>
              <w:pStyle w:val="TableParagraph"/>
              <w:spacing w:before="4" w:line="242" w:lineRule="auto"/>
              <w:ind w:right="16"/>
              <w:rPr>
                <w:sz w:val="21"/>
              </w:rPr>
            </w:pPr>
            <w:r>
              <w:rPr>
                <w:sz w:val="21"/>
              </w:rPr>
              <w:t>02（全日制）马克思主义与当代社会思潮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4"/>
              <w:ind w:left="0"/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35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③701</w:t>
            </w:r>
            <w:r>
              <w:rPr>
                <w:spacing w:val="-8"/>
                <w:sz w:val="21"/>
              </w:rPr>
              <w:t xml:space="preserve"> 马克思主义基本原理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④801</w:t>
            </w:r>
            <w:r>
              <w:rPr>
                <w:spacing w:val="-8"/>
                <w:sz w:val="21"/>
              </w:rPr>
              <w:t xml:space="preserve"> 中国化的马克思主义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42" w:lineRule="auto"/>
              <w:ind w:left="108" w:right="86"/>
              <w:rPr>
                <w:sz w:val="21"/>
              </w:rPr>
            </w:pPr>
            <w:r>
              <w:rPr>
                <w:sz w:val="21"/>
              </w:rPr>
              <w:t>复试科目：中国近现代史纲要</w:t>
            </w:r>
          </w:p>
          <w:p w:rsidR="000E5B40" w:rsidRDefault="008A703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①政治学</w:t>
            </w:r>
          </w:p>
          <w:p w:rsidR="000E5B40" w:rsidRDefault="008A703D">
            <w:pPr>
              <w:pStyle w:val="TableParagraph"/>
              <w:spacing w:before="4" w:line="264" w:lineRule="exact"/>
              <w:ind w:left="108"/>
              <w:rPr>
                <w:sz w:val="21"/>
              </w:rPr>
            </w:pPr>
            <w:r>
              <w:rPr>
                <w:sz w:val="21"/>
              </w:rPr>
              <w:t>②马克思主义哲学</w:t>
            </w:r>
          </w:p>
        </w:tc>
      </w:tr>
      <w:tr w:rsidR="000E5B40">
        <w:trPr>
          <w:trHeight w:val="1371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66" w:lineRule="exact"/>
              <w:rPr>
                <w:sz w:val="21"/>
              </w:rPr>
            </w:pPr>
            <w:r>
              <w:rPr>
                <w:color w:val="0000FF"/>
                <w:sz w:val="21"/>
              </w:rPr>
              <w:t>030503 马克思主义中国化研究</w:t>
            </w:r>
          </w:p>
          <w:p w:rsidR="000E5B40" w:rsidRDefault="008A703D">
            <w:pPr>
              <w:pStyle w:val="TableParagraph"/>
              <w:spacing w:before="4" w:line="242" w:lineRule="auto"/>
              <w:ind w:right="16"/>
              <w:rPr>
                <w:sz w:val="21"/>
              </w:rPr>
            </w:pPr>
            <w:r>
              <w:rPr>
                <w:sz w:val="21"/>
              </w:rPr>
              <w:t>01（全日制）马克思主义中国化的理论与实践</w:t>
            </w:r>
          </w:p>
          <w:p w:rsidR="000E5B40" w:rsidRDefault="008A703D">
            <w:pPr>
              <w:pStyle w:val="TableParagraph"/>
              <w:spacing w:before="1" w:line="242" w:lineRule="auto"/>
              <w:ind w:right="16"/>
              <w:rPr>
                <w:sz w:val="21"/>
              </w:rPr>
            </w:pPr>
            <w:r>
              <w:rPr>
                <w:sz w:val="21"/>
              </w:rPr>
              <w:t>02（全日制）当代中国特色社会主义理论体系研究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3"/>
              <w:ind w:left="0"/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33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③701</w:t>
            </w:r>
            <w:r>
              <w:rPr>
                <w:spacing w:val="-8"/>
                <w:sz w:val="21"/>
              </w:rPr>
              <w:t xml:space="preserve"> 马克思主义基本原理</w:t>
            </w:r>
          </w:p>
          <w:p w:rsidR="000E5B40" w:rsidRDefault="008A703D">
            <w:pPr>
              <w:pStyle w:val="TableParagraph"/>
              <w:spacing w:before="4"/>
              <w:ind w:left="108"/>
              <w:rPr>
                <w:sz w:val="21"/>
              </w:rPr>
            </w:pPr>
            <w:r>
              <w:rPr>
                <w:sz w:val="21"/>
              </w:rPr>
              <w:t>④801</w:t>
            </w:r>
            <w:r>
              <w:rPr>
                <w:spacing w:val="-8"/>
                <w:sz w:val="21"/>
              </w:rPr>
              <w:t xml:space="preserve"> 中国化的马克思主义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44" w:lineRule="auto"/>
              <w:ind w:left="108" w:right="86"/>
              <w:rPr>
                <w:sz w:val="21"/>
              </w:rPr>
            </w:pPr>
            <w:r>
              <w:rPr>
                <w:sz w:val="21"/>
              </w:rPr>
              <w:t>复试科目：中国近现代史纲要</w:t>
            </w:r>
          </w:p>
          <w:p w:rsidR="000E5B40" w:rsidRDefault="008A703D">
            <w:pPr>
              <w:pStyle w:val="TableParagraph"/>
              <w:spacing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①政治学</w:t>
            </w:r>
          </w:p>
          <w:p w:rsidR="000E5B40" w:rsidRDefault="008A703D">
            <w:pPr>
              <w:pStyle w:val="TableParagraph"/>
              <w:spacing w:before="2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②马克思主义哲学</w:t>
            </w:r>
          </w:p>
        </w:tc>
      </w:tr>
      <w:tr w:rsidR="000E5B40">
        <w:trPr>
          <w:trHeight w:val="1372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67" w:lineRule="exact"/>
              <w:rPr>
                <w:sz w:val="21"/>
              </w:rPr>
            </w:pPr>
            <w:r>
              <w:rPr>
                <w:color w:val="0000FF"/>
                <w:sz w:val="21"/>
              </w:rPr>
              <w:t>030505 思想政治教育</w:t>
            </w:r>
          </w:p>
          <w:p w:rsidR="000E5B40" w:rsidRDefault="008A703D">
            <w:pPr>
              <w:pStyle w:val="TableParagraph"/>
              <w:spacing w:before="4" w:line="242" w:lineRule="auto"/>
              <w:ind w:right="16"/>
              <w:rPr>
                <w:sz w:val="21"/>
              </w:rPr>
            </w:pPr>
            <w:r>
              <w:rPr>
                <w:sz w:val="21"/>
              </w:rPr>
              <w:t>01（全日制）新时期马克思主义理论与思想政治教育</w:t>
            </w:r>
          </w:p>
          <w:p w:rsidR="000E5B40" w:rsidRDefault="008A703D">
            <w:pPr>
              <w:pStyle w:val="TableParagraph"/>
              <w:spacing w:line="268" w:lineRule="exact"/>
              <w:rPr>
                <w:sz w:val="21"/>
              </w:rPr>
            </w:pPr>
            <w:r>
              <w:rPr>
                <w:sz w:val="21"/>
              </w:rPr>
              <w:t>02（全日制）中国传统文化与社会主义</w:t>
            </w:r>
          </w:p>
          <w:p w:rsidR="000E5B40" w:rsidRDefault="008A703D">
            <w:pPr>
              <w:pStyle w:val="TableParagraph"/>
              <w:spacing w:before="5" w:line="266" w:lineRule="exact"/>
              <w:rPr>
                <w:sz w:val="21"/>
              </w:rPr>
            </w:pPr>
            <w:r>
              <w:rPr>
                <w:sz w:val="21"/>
              </w:rPr>
              <w:t>文化建设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4"/>
              <w:ind w:left="0"/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34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③701</w:t>
            </w:r>
            <w:r>
              <w:rPr>
                <w:spacing w:val="-8"/>
                <w:sz w:val="21"/>
              </w:rPr>
              <w:t xml:space="preserve"> 马克思主义基本原理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④801</w:t>
            </w:r>
            <w:r>
              <w:rPr>
                <w:spacing w:val="-8"/>
                <w:sz w:val="21"/>
              </w:rPr>
              <w:t xml:space="preserve"> 中国化的马克思主义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44" w:lineRule="auto"/>
              <w:ind w:left="108" w:right="86"/>
              <w:rPr>
                <w:sz w:val="21"/>
              </w:rPr>
            </w:pPr>
            <w:r>
              <w:rPr>
                <w:sz w:val="21"/>
              </w:rPr>
              <w:t>复试科目：中国近现代史纲要</w:t>
            </w:r>
          </w:p>
          <w:p w:rsidR="000E5B40" w:rsidRDefault="008A703D">
            <w:pPr>
              <w:pStyle w:val="TableParagraph"/>
              <w:spacing w:line="265" w:lineRule="exact"/>
              <w:ind w:left="108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①政治学</w:t>
            </w:r>
          </w:p>
          <w:p w:rsidR="000E5B40" w:rsidRDefault="008A703D">
            <w:pPr>
              <w:pStyle w:val="TableParagraph"/>
              <w:spacing w:before="4" w:line="266" w:lineRule="exact"/>
              <w:ind w:left="108"/>
              <w:rPr>
                <w:sz w:val="21"/>
              </w:rPr>
            </w:pPr>
            <w:r>
              <w:rPr>
                <w:sz w:val="21"/>
              </w:rPr>
              <w:t>②马克思主义哲学</w:t>
            </w:r>
          </w:p>
        </w:tc>
      </w:tr>
      <w:tr w:rsidR="000E5B40">
        <w:trPr>
          <w:trHeight w:val="1367"/>
        </w:trPr>
        <w:tc>
          <w:tcPr>
            <w:tcW w:w="3708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4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2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思政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4"/>
              <w:ind w:left="0"/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32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④801 中国化的马克思主义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line="242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复试科目：中国近现代史纲要</w:t>
            </w: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①政治学</w:t>
            </w:r>
          </w:p>
          <w:p w:rsidR="000E5B40" w:rsidRDefault="008A703D">
            <w:pPr>
              <w:pStyle w:val="TableParagraph"/>
              <w:spacing w:before="2" w:line="262" w:lineRule="exact"/>
              <w:rPr>
                <w:sz w:val="21"/>
              </w:rPr>
            </w:pPr>
            <w:r>
              <w:rPr>
                <w:sz w:val="21"/>
              </w:rPr>
              <w:t>②马克思主义哲学</w:t>
            </w:r>
          </w:p>
        </w:tc>
      </w:tr>
      <w:tr w:rsidR="000E5B40">
        <w:trPr>
          <w:trHeight w:val="312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002 教育科学学院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0"/>
              <w:ind w:left="219" w:right="210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56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联系电话：0535－6672189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919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040100 教育学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01（全日制）问题青少年教育</w:t>
            </w:r>
          </w:p>
          <w:p w:rsidR="000E5B40" w:rsidRDefault="008A703D">
            <w:pPr>
              <w:pStyle w:val="TableParagraph"/>
              <w:spacing w:before="5" w:line="242" w:lineRule="auto"/>
              <w:ind w:right="16"/>
              <w:rPr>
                <w:sz w:val="21"/>
              </w:rPr>
            </w:pPr>
            <w:r>
              <w:rPr>
                <w:sz w:val="21"/>
              </w:rPr>
              <w:t>02（全日制）基础教育改革的理论与实践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03（全日制）教师教育研究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04（全日制）高等教育与政策法律</w:t>
            </w:r>
          </w:p>
          <w:p w:rsidR="000E5B40" w:rsidRDefault="008A703D">
            <w:pPr>
              <w:pStyle w:val="TableParagraph"/>
              <w:spacing w:before="5" w:line="264" w:lineRule="exact"/>
              <w:rPr>
                <w:sz w:val="21"/>
              </w:rPr>
            </w:pPr>
            <w:r>
              <w:rPr>
                <w:sz w:val="21"/>
              </w:rPr>
              <w:t>05（全日制）课程与教学的理论与评价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7"/>
              <w:ind w:left="0"/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③717 教育学专业综合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4" w:lineRule="auto"/>
              <w:ind w:right="1656"/>
              <w:rPr>
                <w:sz w:val="21"/>
              </w:rPr>
            </w:pPr>
            <w:r>
              <w:rPr>
                <w:sz w:val="21"/>
              </w:rPr>
              <w:t>复试科目： 专业综合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中外教育史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教育科学研究方法</w:t>
            </w:r>
          </w:p>
        </w:tc>
      </w:tr>
      <w:tr w:rsidR="000E5B40">
        <w:trPr>
          <w:trHeight w:val="1916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0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077100 心理学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01（全日制）人力资源开发与管理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02（全日制）儿童社会性发展与教育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03（全日制）认知与应用心理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66" w:lineRule="exact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3" w:line="244" w:lineRule="auto"/>
              <w:ind w:right="-15"/>
              <w:rPr>
                <w:sz w:val="21"/>
              </w:rPr>
            </w:pPr>
            <w:r>
              <w:rPr>
                <w:sz w:val="21"/>
              </w:rPr>
              <w:t>③702</w:t>
            </w:r>
            <w:r>
              <w:rPr>
                <w:spacing w:val="-42"/>
                <w:sz w:val="21"/>
              </w:rPr>
              <w:t xml:space="preserve"> 专业</w:t>
            </w:r>
            <w:proofErr w:type="gramStart"/>
            <w:r>
              <w:rPr>
                <w:spacing w:val="-42"/>
                <w:sz w:val="21"/>
              </w:rPr>
              <w:t>一</w:t>
            </w:r>
            <w:proofErr w:type="gramEnd"/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含普通心理学、</w:t>
            </w:r>
            <w:r>
              <w:rPr>
                <w:spacing w:val="-3"/>
                <w:sz w:val="21"/>
              </w:rPr>
              <w:t>发展心理学、人格心理学</w:t>
            </w:r>
            <w:r>
              <w:rPr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42" w:lineRule="auto"/>
              <w:ind w:right="93"/>
              <w:jc w:val="both"/>
              <w:rPr>
                <w:sz w:val="21"/>
              </w:rPr>
            </w:pPr>
            <w:r>
              <w:rPr>
                <w:sz w:val="21"/>
              </w:rPr>
              <w:t>④802</w:t>
            </w:r>
            <w:r>
              <w:rPr>
                <w:spacing w:val="-16"/>
                <w:sz w:val="21"/>
              </w:rPr>
              <w:t xml:space="preserve"> 专业二</w:t>
            </w:r>
            <w:r>
              <w:rPr>
                <w:sz w:val="21"/>
              </w:rPr>
              <w:t>（</w:t>
            </w:r>
            <w:proofErr w:type="gramStart"/>
            <w:r>
              <w:rPr>
                <w:spacing w:val="-3"/>
                <w:sz w:val="21"/>
              </w:rPr>
              <w:t>含心理</w:t>
            </w:r>
            <w:proofErr w:type="gramEnd"/>
            <w:r>
              <w:rPr>
                <w:spacing w:val="-3"/>
                <w:sz w:val="21"/>
              </w:rPr>
              <w:t>统计与</w:t>
            </w:r>
            <w:r>
              <w:rPr>
                <w:spacing w:val="-11"/>
                <w:sz w:val="21"/>
              </w:rPr>
              <w:t>测量、心理学研究方法、管理</w:t>
            </w:r>
            <w:r>
              <w:rPr>
                <w:spacing w:val="-1"/>
                <w:sz w:val="21"/>
              </w:rPr>
              <w:t>心理学</w:t>
            </w:r>
            <w:r>
              <w:rPr>
                <w:sz w:val="21"/>
              </w:rPr>
              <w:t>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2" w:lineRule="auto"/>
              <w:ind w:right="1656"/>
              <w:rPr>
                <w:sz w:val="21"/>
              </w:rPr>
            </w:pPr>
            <w:r>
              <w:rPr>
                <w:sz w:val="21"/>
              </w:rPr>
              <w:t>复试科目： 社会心理学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①教育心理学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②心理学史</w:t>
            </w:r>
          </w:p>
        </w:tc>
      </w:tr>
      <w:tr w:rsidR="000E5B40">
        <w:trPr>
          <w:trHeight w:val="1372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2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ind w:right="-15"/>
              <w:rPr>
                <w:sz w:val="21"/>
              </w:rPr>
            </w:pPr>
            <w:r>
              <w:rPr>
                <w:color w:val="0000FF"/>
                <w:sz w:val="21"/>
              </w:rPr>
              <w:t>045101</w:t>
            </w:r>
            <w:r>
              <w:rPr>
                <w:color w:val="0000FF"/>
                <w:spacing w:val="-15"/>
                <w:sz w:val="21"/>
              </w:rPr>
              <w:t xml:space="preserve"> 教育管理</w:t>
            </w:r>
            <w:r>
              <w:rPr>
                <w:color w:val="0000FF"/>
                <w:sz w:val="21"/>
              </w:rPr>
              <w:t>（</w:t>
            </w:r>
            <w:r>
              <w:rPr>
                <w:color w:val="0000FF"/>
                <w:spacing w:val="-3"/>
                <w:sz w:val="21"/>
              </w:rPr>
              <w:t>教育硕士专业学位）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4"/>
              <w:ind w:left="0"/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34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④803 教育管理学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42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复试科目：专业综合（含教育学、教育管理学）</w:t>
            </w: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①教育概论</w:t>
            </w:r>
          </w:p>
          <w:p w:rsidR="000E5B40" w:rsidRDefault="008A703D">
            <w:pPr>
              <w:pStyle w:val="TableParagraph"/>
              <w:spacing w:before="4" w:line="266" w:lineRule="exact"/>
              <w:rPr>
                <w:sz w:val="21"/>
              </w:rPr>
            </w:pPr>
            <w:r>
              <w:rPr>
                <w:sz w:val="21"/>
              </w:rPr>
              <w:t>②学校管理心理学</w:t>
            </w:r>
          </w:p>
        </w:tc>
      </w:tr>
      <w:tr w:rsidR="000E5B40">
        <w:trPr>
          <w:trHeight w:val="822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line="267" w:lineRule="exact"/>
              <w:rPr>
                <w:sz w:val="21"/>
              </w:rPr>
            </w:pPr>
            <w:r>
              <w:rPr>
                <w:color w:val="0000FF"/>
                <w:sz w:val="21"/>
              </w:rPr>
              <w:t>045400 应用心理（专业学位）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4" w:line="260" w:lineRule="exact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line="267" w:lineRule="exact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4" w:line="260" w:lineRule="exact"/>
              <w:rPr>
                <w:sz w:val="21"/>
              </w:rPr>
            </w:pPr>
            <w:r>
              <w:rPr>
                <w:sz w:val="21"/>
              </w:rPr>
              <w:t>③347 心理学专业综合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line="242" w:lineRule="auto"/>
              <w:ind w:right="816"/>
              <w:rPr>
                <w:sz w:val="21"/>
              </w:rPr>
            </w:pPr>
            <w:r>
              <w:rPr>
                <w:sz w:val="21"/>
              </w:rPr>
              <w:t>复试科目：心理测量同等学力加试：</w:t>
            </w:r>
          </w:p>
          <w:p w:rsidR="000E5B40" w:rsidRDefault="008A703D">
            <w:pPr>
              <w:pStyle w:val="TableParagraph"/>
              <w:spacing w:line="260" w:lineRule="exact"/>
              <w:rPr>
                <w:sz w:val="21"/>
              </w:rPr>
            </w:pPr>
            <w:r>
              <w:rPr>
                <w:sz w:val="21"/>
              </w:rPr>
              <w:t>①心理学史</w:t>
            </w:r>
          </w:p>
        </w:tc>
      </w:tr>
    </w:tbl>
    <w:p w:rsidR="000E5B40" w:rsidRDefault="000E5B40">
      <w:pPr>
        <w:spacing w:line="260" w:lineRule="exact"/>
        <w:rPr>
          <w:sz w:val="21"/>
        </w:rPr>
        <w:sectPr w:rsidR="000E5B40">
          <w:pgSz w:w="11910" w:h="16850"/>
          <w:pgMar w:top="880" w:right="0" w:bottom="1180" w:left="860" w:header="0" w:footer="915" w:gutter="0"/>
          <w:cols w:space="720"/>
        </w:sectPr>
      </w:pPr>
    </w:p>
    <w:tbl>
      <w:tblPr>
        <w:tblW w:w="1013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2880"/>
        <w:gridCol w:w="2830"/>
      </w:tblGrid>
      <w:tr w:rsidR="000E5B40">
        <w:trPr>
          <w:trHeight w:val="475"/>
        </w:trPr>
        <w:tc>
          <w:tcPr>
            <w:tcW w:w="3708" w:type="dxa"/>
            <w:vMerge w:val="restart"/>
          </w:tcPr>
          <w:p w:rsidR="000E5B40" w:rsidRDefault="008A703D">
            <w:pPr>
              <w:pStyle w:val="TableParagraph"/>
              <w:spacing w:before="138"/>
              <w:ind w:left="592"/>
              <w:rPr>
                <w:sz w:val="21"/>
              </w:rPr>
            </w:pPr>
            <w:r>
              <w:rPr>
                <w:sz w:val="21"/>
              </w:rPr>
              <w:lastRenderedPageBreak/>
              <w:t>专业代码、名称及研究方向</w:t>
            </w:r>
          </w:p>
        </w:tc>
        <w:tc>
          <w:tcPr>
            <w:tcW w:w="720" w:type="dxa"/>
            <w:vMerge w:val="restart"/>
          </w:tcPr>
          <w:p w:rsidR="000E5B40" w:rsidRDefault="008A703D">
            <w:pPr>
              <w:pStyle w:val="TableParagraph"/>
              <w:spacing w:before="1" w:line="244" w:lineRule="auto"/>
              <w:ind w:left="148" w:right="136"/>
              <w:rPr>
                <w:sz w:val="21"/>
              </w:rPr>
            </w:pPr>
            <w:r>
              <w:rPr>
                <w:sz w:val="21"/>
              </w:rPr>
              <w:t>拟招生数</w:t>
            </w:r>
          </w:p>
        </w:tc>
        <w:tc>
          <w:tcPr>
            <w:tcW w:w="2880" w:type="dxa"/>
            <w:vMerge w:val="restart"/>
          </w:tcPr>
          <w:p w:rsidR="000E5B40" w:rsidRDefault="008A703D">
            <w:pPr>
              <w:pStyle w:val="TableParagraph"/>
              <w:spacing w:before="137"/>
              <w:ind w:left="39" w:right="27"/>
              <w:jc w:val="center"/>
              <w:rPr>
                <w:sz w:val="21"/>
              </w:rPr>
            </w:pPr>
            <w:r>
              <w:rPr>
                <w:sz w:val="21"/>
              </w:rPr>
              <w:t>考试科目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8A703D">
            <w:pPr>
              <w:pStyle w:val="TableParagraph"/>
              <w:tabs>
                <w:tab w:val="left" w:pos="631"/>
              </w:tabs>
              <w:spacing w:before="137"/>
              <w:ind w:left="0" w:right="982"/>
              <w:jc w:val="right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  <w:t>注</w:t>
            </w:r>
          </w:p>
        </w:tc>
      </w:tr>
      <w:tr w:rsidR="000E5B40">
        <w:trPr>
          <w:trHeight w:val="341"/>
        </w:trPr>
        <w:tc>
          <w:tcPr>
            <w:tcW w:w="3708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0" w:line="252" w:lineRule="exact"/>
              <w:ind w:left="0" w:right="1027"/>
              <w:jc w:val="right"/>
              <w:rPr>
                <w:sz w:val="21"/>
              </w:rPr>
            </w:pPr>
            <w:r>
              <w:rPr>
                <w:sz w:val="21"/>
              </w:rPr>
              <w:t>②心理学研究方法</w:t>
            </w:r>
          </w:p>
        </w:tc>
      </w:tr>
      <w:tr w:rsidR="000E5B40">
        <w:trPr>
          <w:trHeight w:val="447"/>
        </w:trPr>
        <w:tc>
          <w:tcPr>
            <w:tcW w:w="3708" w:type="dxa"/>
            <w:vMerge w:val="restart"/>
            <w:tcBorders>
              <w:bottom w:val="nil"/>
            </w:tcBorders>
          </w:tcPr>
          <w:p w:rsidR="000E5B40" w:rsidRDefault="008A703D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003 体育学院</w:t>
            </w:r>
          </w:p>
          <w:p w:rsidR="000E5B40" w:rsidRDefault="008A703D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0000FF"/>
                <w:sz w:val="21"/>
              </w:rPr>
              <w:t>040303 体育教育训练学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14"/>
                <w:sz w:val="21"/>
              </w:rPr>
              <w:t>01（</w:t>
            </w:r>
            <w:r>
              <w:rPr>
                <w:spacing w:val="-2"/>
                <w:sz w:val="21"/>
              </w:rPr>
              <w:t>全日制</w:t>
            </w:r>
            <w:r>
              <w:rPr>
                <w:spacing w:val="-41"/>
                <w:sz w:val="21"/>
              </w:rPr>
              <w:t>）</w:t>
            </w:r>
            <w:r>
              <w:rPr>
                <w:spacing w:val="-3"/>
                <w:sz w:val="21"/>
              </w:rPr>
              <w:t>专项教学训练理论与实践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pacing w:val="-14"/>
                <w:sz w:val="21"/>
              </w:rPr>
              <w:t>02（</w:t>
            </w:r>
            <w:r>
              <w:rPr>
                <w:spacing w:val="-2"/>
                <w:sz w:val="21"/>
              </w:rPr>
              <w:t>全日制</w:t>
            </w:r>
            <w:r>
              <w:rPr>
                <w:spacing w:val="-41"/>
                <w:sz w:val="21"/>
              </w:rPr>
              <w:t>）</w:t>
            </w:r>
            <w:r>
              <w:rPr>
                <w:spacing w:val="-3"/>
                <w:sz w:val="21"/>
              </w:rPr>
              <w:t>一般运动训练理论与方法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03（全日制）大众健身与体育文化</w:t>
            </w:r>
          </w:p>
          <w:p w:rsidR="000E5B40" w:rsidRDefault="008A703D">
            <w:pPr>
              <w:pStyle w:val="TableParagraph"/>
              <w:spacing w:before="3" w:line="270" w:lineRule="atLeast"/>
              <w:ind w:right="16"/>
              <w:rPr>
                <w:sz w:val="21"/>
              </w:rPr>
            </w:pPr>
            <w:r>
              <w:rPr>
                <w:sz w:val="21"/>
              </w:rPr>
              <w:t>04（全日制）人体运动信息采集与器材开发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41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联系电话：0535－6686251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511"/>
        </w:trPr>
        <w:tc>
          <w:tcPr>
            <w:tcW w:w="3708" w:type="dxa"/>
            <w:vMerge/>
            <w:tcBorders>
              <w:top w:val="nil"/>
              <w:bottom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6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 w:line="244" w:lineRule="auto"/>
              <w:ind w:right="24"/>
              <w:rPr>
                <w:sz w:val="21"/>
              </w:rPr>
            </w:pPr>
            <w:r>
              <w:rPr>
                <w:sz w:val="21"/>
              </w:rPr>
              <w:t>③703 专业基础综合（</w:t>
            </w:r>
            <w:proofErr w:type="gramStart"/>
            <w:r>
              <w:rPr>
                <w:sz w:val="21"/>
              </w:rPr>
              <w:t>含学校</w:t>
            </w:r>
            <w:proofErr w:type="gramEnd"/>
            <w:r>
              <w:rPr>
                <w:sz w:val="21"/>
              </w:rPr>
              <w:t>体育学、运动生理学）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8" w:line="244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复试科目：运动训练学、体育科研方法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pacing w:val="-3"/>
                <w:sz w:val="21"/>
              </w:rPr>
              <w:t>①运动解剖学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3"/>
                <w:sz w:val="21"/>
              </w:rPr>
              <w:t>②体育心理学</w:t>
            </w:r>
          </w:p>
        </w:tc>
      </w:tr>
      <w:tr w:rsidR="000E5B40">
        <w:trPr>
          <w:trHeight w:val="1371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4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1</w:t>
            </w:r>
            <w:r>
              <w:rPr>
                <w:color w:val="0000FF"/>
                <w:sz w:val="21"/>
              </w:rPr>
              <w:t>2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体育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2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④804 学校体育学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复试科目：体育概论、体育科学研究方法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pacing w:val="-3"/>
                <w:sz w:val="21"/>
              </w:rPr>
              <w:t>①运动解剖学</w:t>
            </w:r>
          </w:p>
          <w:p w:rsidR="000E5B40" w:rsidRDefault="008A703D">
            <w:pPr>
              <w:pStyle w:val="TableParagraph"/>
              <w:spacing w:before="4" w:line="25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②体育心理学</w:t>
            </w:r>
          </w:p>
        </w:tc>
      </w:tr>
      <w:tr w:rsidR="000E5B40">
        <w:trPr>
          <w:trHeight w:val="1371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ind w:right="-15"/>
              <w:rPr>
                <w:sz w:val="21"/>
              </w:rPr>
            </w:pPr>
            <w:r>
              <w:rPr>
                <w:color w:val="0000FF"/>
                <w:sz w:val="21"/>
              </w:rPr>
              <w:t>045201</w:t>
            </w:r>
            <w:r>
              <w:rPr>
                <w:color w:val="0000FF"/>
                <w:spacing w:val="-15"/>
                <w:sz w:val="21"/>
              </w:rPr>
              <w:t xml:space="preserve"> 体育教学</w:t>
            </w:r>
            <w:r>
              <w:rPr>
                <w:color w:val="0000FF"/>
                <w:sz w:val="21"/>
              </w:rPr>
              <w:t>（</w:t>
            </w:r>
            <w:r>
              <w:rPr>
                <w:color w:val="0000FF"/>
                <w:spacing w:val="-3"/>
                <w:sz w:val="21"/>
              </w:rPr>
              <w:t>体育硕士专业学位）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③346 体育综合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 w:line="244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复试科目：体育概论、体育科学研究方法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pacing w:val="-3"/>
                <w:sz w:val="21"/>
              </w:rPr>
              <w:t>①运动解剖学</w:t>
            </w:r>
          </w:p>
          <w:p w:rsidR="000E5B40" w:rsidRDefault="008A703D">
            <w:pPr>
              <w:pStyle w:val="TableParagraph"/>
              <w:spacing w:before="2" w:line="256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②体育心理学</w:t>
            </w:r>
          </w:p>
        </w:tc>
      </w:tr>
      <w:tr w:rsidR="000E5B40">
        <w:trPr>
          <w:trHeight w:val="1367"/>
        </w:trPr>
        <w:tc>
          <w:tcPr>
            <w:tcW w:w="3708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before="1"/>
              <w:ind w:right="-15"/>
              <w:rPr>
                <w:sz w:val="21"/>
              </w:rPr>
            </w:pPr>
            <w:r>
              <w:rPr>
                <w:color w:val="0000FF"/>
                <w:sz w:val="21"/>
              </w:rPr>
              <w:t>045202</w:t>
            </w:r>
            <w:r>
              <w:rPr>
                <w:color w:val="0000FF"/>
                <w:spacing w:val="-15"/>
                <w:sz w:val="21"/>
              </w:rPr>
              <w:t xml:space="preserve"> 运动训练</w:t>
            </w:r>
            <w:r>
              <w:rPr>
                <w:color w:val="0000FF"/>
                <w:sz w:val="21"/>
              </w:rPr>
              <w:t>（</w:t>
            </w:r>
            <w:r>
              <w:rPr>
                <w:color w:val="0000FF"/>
                <w:spacing w:val="-3"/>
                <w:sz w:val="21"/>
              </w:rPr>
              <w:t>体育硕士专业学位）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③346 体育综合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复试科目：体育概论、体育科学研究方法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pacing w:val="-3"/>
                <w:sz w:val="21"/>
              </w:rPr>
              <w:t>①运动解剖学</w:t>
            </w:r>
          </w:p>
          <w:p w:rsidR="000E5B40" w:rsidRDefault="008A703D">
            <w:pPr>
              <w:pStyle w:val="TableParagraph"/>
              <w:spacing w:before="4" w:line="250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②体育心理学</w:t>
            </w:r>
          </w:p>
        </w:tc>
      </w:tr>
      <w:tr w:rsidR="000E5B40">
        <w:trPr>
          <w:trHeight w:val="380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004 文学院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83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联系电话：0535－6672782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2123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8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050100 中国语言文学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01（全日制）文艺学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02（全日制）语言学及应用语言学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03（全日制）汉语言文字学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04（全日制）中国古典文献学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05（全日制）中国古代文学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06（全日制）中国现当代文学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 w:line="244" w:lineRule="auto"/>
              <w:ind w:right="24"/>
              <w:rPr>
                <w:sz w:val="21"/>
              </w:rPr>
            </w:pPr>
            <w:r>
              <w:rPr>
                <w:sz w:val="21"/>
              </w:rPr>
              <w:t>③704 中国文学基础（</w:t>
            </w:r>
            <w:proofErr w:type="gramStart"/>
            <w:r>
              <w:rPr>
                <w:sz w:val="21"/>
              </w:rPr>
              <w:t>含文学</w:t>
            </w:r>
            <w:proofErr w:type="gramEnd"/>
            <w:r>
              <w:rPr>
                <w:sz w:val="21"/>
              </w:rPr>
              <w:t>评论）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④805 语言学基础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10" w:lineRule="exact"/>
              <w:rPr>
                <w:sz w:val="21"/>
              </w:rPr>
            </w:pPr>
            <w:r>
              <w:rPr>
                <w:sz w:val="21"/>
              </w:rPr>
              <w:t>复试科目：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文学综合（限 01、04、05、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06 方向选考）</w:t>
            </w:r>
          </w:p>
          <w:p w:rsidR="000E5B40" w:rsidRDefault="008A703D">
            <w:pPr>
              <w:pStyle w:val="TableParagraph"/>
              <w:spacing w:before="5" w:line="242" w:lineRule="auto"/>
              <w:ind w:left="108" w:right="96"/>
              <w:rPr>
                <w:sz w:val="21"/>
              </w:rPr>
            </w:pPr>
            <w:r>
              <w:rPr>
                <w:spacing w:val="-3"/>
                <w:sz w:val="21"/>
              </w:rPr>
              <w:t>语言学综合（</w:t>
            </w:r>
            <w:r>
              <w:rPr>
                <w:spacing w:val="-25"/>
                <w:sz w:val="21"/>
              </w:rPr>
              <w:t xml:space="preserve">限 </w:t>
            </w:r>
            <w:r>
              <w:rPr>
                <w:sz w:val="21"/>
              </w:rPr>
              <w:t>02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03</w:t>
            </w:r>
            <w:r>
              <w:rPr>
                <w:spacing w:val="-23"/>
                <w:sz w:val="21"/>
              </w:rPr>
              <w:t xml:space="preserve"> 方向</w:t>
            </w:r>
            <w:r>
              <w:rPr>
                <w:sz w:val="21"/>
              </w:rPr>
              <w:t>选考）</w:t>
            </w:r>
          </w:p>
          <w:p w:rsidR="000E5B40" w:rsidRDefault="008A703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文学概论</w:t>
            </w:r>
          </w:p>
          <w:p w:rsidR="000E5B40" w:rsidRDefault="008A703D">
            <w:pPr>
              <w:pStyle w:val="TableParagraph"/>
              <w:spacing w:before="4" w:line="255" w:lineRule="exact"/>
              <w:ind w:left="108"/>
              <w:rPr>
                <w:sz w:val="21"/>
              </w:rPr>
            </w:pPr>
            <w:r>
              <w:rPr>
                <w:sz w:val="21"/>
              </w:rPr>
              <w:t>②写作</w:t>
            </w:r>
          </w:p>
        </w:tc>
      </w:tr>
      <w:tr w:rsidR="000E5B40">
        <w:trPr>
          <w:trHeight w:val="1371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3" w:line="242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3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语文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3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④806 语言文学基础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 w:line="244" w:lineRule="auto"/>
              <w:ind w:right="607"/>
              <w:rPr>
                <w:sz w:val="21"/>
              </w:rPr>
            </w:pPr>
            <w:r>
              <w:rPr>
                <w:spacing w:val="-5"/>
                <w:sz w:val="21"/>
              </w:rPr>
              <w:t>复试科目：语文教学论</w:t>
            </w:r>
            <w:r>
              <w:rPr>
                <w:spacing w:val="-2"/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line="244" w:lineRule="auto"/>
              <w:ind w:right="87"/>
              <w:rPr>
                <w:sz w:val="21"/>
              </w:rPr>
            </w:pPr>
            <w:r>
              <w:rPr>
                <w:rFonts w:ascii="MS PGothic" w:eastAsia="MS PGothic" w:hAnsi="MS PGothic" w:hint="eastAsia"/>
                <w:spacing w:val="7"/>
                <w:sz w:val="21"/>
              </w:rPr>
              <w:t>①</w:t>
            </w:r>
            <w:r>
              <w:rPr>
                <w:spacing w:val="7"/>
                <w:sz w:val="21"/>
              </w:rPr>
              <w:t>文学综合（</w:t>
            </w:r>
            <w:r>
              <w:rPr>
                <w:spacing w:val="4"/>
                <w:sz w:val="21"/>
              </w:rPr>
              <w:t>含中国古代文</w:t>
            </w:r>
            <w:r>
              <w:rPr>
                <w:spacing w:val="-2"/>
                <w:sz w:val="21"/>
              </w:rPr>
              <w:t>学和外国文学</w:t>
            </w:r>
            <w:r>
              <w:rPr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写作</w:t>
            </w:r>
          </w:p>
        </w:tc>
      </w:tr>
      <w:tr w:rsidR="000E5B40">
        <w:trPr>
          <w:trHeight w:val="1773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/>
              <w:rPr>
                <w:sz w:val="21"/>
              </w:rPr>
            </w:pPr>
            <w:r>
              <w:rPr>
                <w:color w:val="0000FF"/>
                <w:sz w:val="21"/>
              </w:rPr>
              <w:t>045300 汉语国际教育（专业学位）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74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 英语</w:t>
            </w:r>
            <w:proofErr w:type="gramStart"/>
            <w:r>
              <w:rPr>
                <w:sz w:val="21"/>
              </w:rPr>
              <w:t>一</w:t>
            </w:r>
            <w:proofErr w:type="gramEnd"/>
            <w:r>
              <w:rPr>
                <w:sz w:val="21"/>
              </w:rPr>
              <w:t>或 203 日语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③354 汉语基础</w:t>
            </w:r>
          </w:p>
          <w:p w:rsidR="000E5B40" w:rsidRDefault="008A703D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t>④445 汉语国际教育基础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left="108" w:right="86"/>
              <w:rPr>
                <w:sz w:val="21"/>
              </w:rPr>
            </w:pPr>
            <w:r>
              <w:rPr>
                <w:spacing w:val="7"/>
                <w:sz w:val="21"/>
              </w:rPr>
              <w:t>复试科目：专业综合（</w:t>
            </w:r>
            <w:r>
              <w:rPr>
                <w:spacing w:val="-1"/>
                <w:sz w:val="21"/>
              </w:rPr>
              <w:t>包括</w:t>
            </w:r>
            <w:r>
              <w:rPr>
                <w:spacing w:val="5"/>
                <w:sz w:val="21"/>
              </w:rPr>
              <w:t>现代汉语、语言学理论、汉</w:t>
            </w:r>
            <w:r>
              <w:rPr>
                <w:spacing w:val="-3"/>
                <w:sz w:val="21"/>
              </w:rPr>
              <w:t>语国际教育知识与技能</w:t>
            </w:r>
            <w:r>
              <w:rPr>
                <w:sz w:val="21"/>
              </w:rPr>
              <w:t xml:space="preserve">）  </w:t>
            </w:r>
            <w:r>
              <w:rPr>
                <w:spacing w:val="-2"/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文学综合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写作</w:t>
            </w:r>
          </w:p>
        </w:tc>
      </w:tr>
      <w:tr w:rsidR="000E5B40">
        <w:trPr>
          <w:trHeight w:val="2029"/>
        </w:trPr>
        <w:tc>
          <w:tcPr>
            <w:tcW w:w="3708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7"/>
              <w:ind w:left="0"/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color w:val="0000FF"/>
                <w:sz w:val="21"/>
              </w:rPr>
              <w:t>055200 新闻与传播（专业学位）</w:t>
            </w:r>
          </w:p>
          <w:p w:rsidR="000E5B40" w:rsidRDefault="008A703D">
            <w:pPr>
              <w:pStyle w:val="TableParagraph"/>
              <w:spacing w:before="5"/>
              <w:ind w:left="108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spacing w:before="1"/>
              <w:ind w:left="219" w:right="209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ind w:left="108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4" w:line="242" w:lineRule="auto"/>
              <w:ind w:left="108" w:right="23"/>
              <w:rPr>
                <w:sz w:val="21"/>
              </w:rPr>
            </w:pPr>
            <w:r>
              <w:rPr>
                <w:sz w:val="21"/>
              </w:rPr>
              <w:t>③334 新闻与传播专业综合能力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④440 新闻与传播专业基础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37" w:line="242" w:lineRule="auto"/>
              <w:ind w:left="108" w:right="86"/>
              <w:jc w:val="both"/>
              <w:rPr>
                <w:sz w:val="21"/>
              </w:rPr>
            </w:pPr>
            <w:r>
              <w:rPr>
                <w:sz w:val="21"/>
              </w:rPr>
              <w:t>复试科目：专业综合（新闻传播理论、新闻实务、新闻史）</w:t>
            </w:r>
          </w:p>
          <w:p w:rsidR="000E5B40" w:rsidRDefault="008A703D">
            <w:pPr>
              <w:pStyle w:val="TableParagraph"/>
              <w:spacing w:before="3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2"/>
              <w:ind w:left="108"/>
              <w:jc w:val="both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新媒体概论</w:t>
            </w:r>
          </w:p>
          <w:p w:rsidR="000E5B40" w:rsidRDefault="008A703D">
            <w:pPr>
              <w:pStyle w:val="TableParagraph"/>
              <w:spacing w:before="2"/>
              <w:ind w:left="108"/>
              <w:jc w:val="both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中国新闻传播史</w:t>
            </w:r>
          </w:p>
        </w:tc>
      </w:tr>
    </w:tbl>
    <w:p w:rsidR="000E5B40" w:rsidRDefault="008A703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927735</wp:posOffset>
            </wp:positionV>
            <wp:extent cx="6437630" cy="635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1311910</wp:posOffset>
            </wp:positionV>
            <wp:extent cx="6437630" cy="63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2355850</wp:posOffset>
            </wp:positionV>
            <wp:extent cx="6424295" cy="63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3225800</wp:posOffset>
            </wp:positionV>
            <wp:extent cx="6437630" cy="63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4097655</wp:posOffset>
            </wp:positionV>
            <wp:extent cx="6424295" cy="63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5172075</wp:posOffset>
            </wp:positionV>
            <wp:extent cx="6424295" cy="63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6562090</wp:posOffset>
            </wp:positionV>
            <wp:extent cx="6424295" cy="635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7433945</wp:posOffset>
            </wp:positionV>
            <wp:extent cx="6437630" cy="63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8477885</wp:posOffset>
            </wp:positionV>
            <wp:extent cx="6424295" cy="63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B40" w:rsidRDefault="000E5B40">
      <w:pPr>
        <w:rPr>
          <w:sz w:val="2"/>
          <w:szCs w:val="2"/>
        </w:rPr>
        <w:sectPr w:rsidR="000E5B40">
          <w:pgSz w:w="11910" w:h="16850"/>
          <w:pgMar w:top="900" w:right="0" w:bottom="1100" w:left="860" w:header="0" w:footer="915" w:gutter="0"/>
          <w:cols w:space="720"/>
        </w:sectPr>
      </w:pPr>
    </w:p>
    <w:tbl>
      <w:tblPr>
        <w:tblW w:w="1013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2880"/>
        <w:gridCol w:w="2830"/>
      </w:tblGrid>
      <w:tr w:rsidR="000E5B40">
        <w:trPr>
          <w:trHeight w:val="544"/>
        </w:trPr>
        <w:tc>
          <w:tcPr>
            <w:tcW w:w="3708" w:type="dxa"/>
          </w:tcPr>
          <w:p w:rsidR="000E5B40" w:rsidRDefault="008A703D">
            <w:pPr>
              <w:pStyle w:val="TableParagraph"/>
              <w:spacing w:before="138"/>
              <w:ind w:left="592"/>
              <w:rPr>
                <w:sz w:val="21"/>
              </w:rPr>
            </w:pPr>
            <w:r>
              <w:rPr>
                <w:sz w:val="21"/>
              </w:rPr>
              <w:lastRenderedPageBreak/>
              <w:t>专业代码、名称及研究方向</w:t>
            </w:r>
          </w:p>
        </w:tc>
        <w:tc>
          <w:tcPr>
            <w:tcW w:w="720" w:type="dxa"/>
          </w:tcPr>
          <w:p w:rsidR="000E5B40" w:rsidRDefault="008A703D">
            <w:pPr>
              <w:pStyle w:val="TableParagraph"/>
              <w:spacing w:before="1"/>
              <w:ind w:left="148"/>
              <w:rPr>
                <w:sz w:val="21"/>
              </w:rPr>
            </w:pPr>
            <w:r>
              <w:rPr>
                <w:sz w:val="21"/>
              </w:rPr>
              <w:t>拟招</w:t>
            </w:r>
          </w:p>
          <w:p w:rsidR="000E5B40" w:rsidRDefault="008A703D">
            <w:pPr>
              <w:pStyle w:val="TableParagraph"/>
              <w:spacing w:before="4" w:line="250" w:lineRule="exact"/>
              <w:ind w:left="148"/>
              <w:rPr>
                <w:sz w:val="21"/>
              </w:rPr>
            </w:pPr>
            <w:r>
              <w:rPr>
                <w:sz w:val="21"/>
              </w:rPr>
              <w:t>生数</w:t>
            </w:r>
          </w:p>
        </w:tc>
        <w:tc>
          <w:tcPr>
            <w:tcW w:w="2880" w:type="dxa"/>
          </w:tcPr>
          <w:p w:rsidR="000E5B40" w:rsidRDefault="008A703D">
            <w:pPr>
              <w:pStyle w:val="TableParagraph"/>
              <w:spacing w:before="137"/>
              <w:ind w:left="39" w:right="27"/>
              <w:jc w:val="center"/>
              <w:rPr>
                <w:sz w:val="21"/>
              </w:rPr>
            </w:pPr>
            <w:r>
              <w:rPr>
                <w:sz w:val="21"/>
              </w:rPr>
              <w:t>考试科目</w:t>
            </w:r>
          </w:p>
        </w:tc>
        <w:tc>
          <w:tcPr>
            <w:tcW w:w="2830" w:type="dxa"/>
          </w:tcPr>
          <w:p w:rsidR="000E5B40" w:rsidRDefault="008A703D">
            <w:pPr>
              <w:pStyle w:val="TableParagraph"/>
              <w:tabs>
                <w:tab w:val="left" w:pos="640"/>
              </w:tabs>
              <w:spacing w:before="137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  <w:t>注</w:t>
            </w:r>
          </w:p>
        </w:tc>
      </w:tr>
      <w:tr w:rsidR="000E5B40">
        <w:trPr>
          <w:trHeight w:val="356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FF0000"/>
                <w:sz w:val="24"/>
              </w:rPr>
              <w:t>005 外国语学院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8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72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联系电话：0535－6663329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2206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77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050200 外国语言文学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01（全日制）英美文学（英）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理论语言学</w:t>
            </w:r>
            <w:r>
              <w:rPr>
                <w:sz w:val="21"/>
              </w:rPr>
              <w:t>（英）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应用语言学</w:t>
            </w:r>
            <w:r>
              <w:rPr>
                <w:sz w:val="21"/>
              </w:rPr>
              <w:t>（英）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04（全日制）翻译理论与实践（英）</w:t>
            </w: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2"/>
              <w:ind w:left="0"/>
              <w:rPr>
                <w:sz w:val="11"/>
              </w:rPr>
            </w:pPr>
          </w:p>
          <w:p w:rsidR="000E5B40" w:rsidRDefault="008A703D">
            <w:pPr>
              <w:pStyle w:val="TableParagraph"/>
              <w:spacing w:line="20" w:lineRule="exact"/>
              <w:ind w:left="-5" w:right="-45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353945" cy="5715"/>
                  <wp:effectExtent l="0" t="0" r="0" b="0"/>
                  <wp:docPr id="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7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26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 w:line="242" w:lineRule="auto"/>
              <w:ind w:left="108" w:right="93" w:hanging="1"/>
              <w:rPr>
                <w:sz w:val="21"/>
              </w:rPr>
            </w:pPr>
            <w:r>
              <w:rPr>
                <w:sz w:val="21"/>
              </w:rPr>
              <w:t>②241</w:t>
            </w:r>
            <w:r>
              <w:rPr>
                <w:spacing w:val="-21"/>
                <w:sz w:val="21"/>
              </w:rPr>
              <w:t xml:space="preserve"> 日语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二外</w:t>
            </w:r>
            <w:r>
              <w:rPr>
                <w:spacing w:val="-10"/>
                <w:sz w:val="21"/>
              </w:rPr>
              <w:t>）</w:t>
            </w:r>
            <w:r>
              <w:rPr>
                <w:spacing w:val="-25"/>
                <w:sz w:val="21"/>
              </w:rPr>
              <w:t xml:space="preserve">或 </w:t>
            </w:r>
            <w:r>
              <w:rPr>
                <w:sz w:val="21"/>
              </w:rPr>
              <w:t>242</w:t>
            </w:r>
            <w:r>
              <w:rPr>
                <w:spacing w:val="-32"/>
                <w:sz w:val="21"/>
              </w:rPr>
              <w:t xml:space="preserve"> 法</w:t>
            </w:r>
            <w:r>
              <w:rPr>
                <w:sz w:val="21"/>
              </w:rPr>
              <w:t>语（</w:t>
            </w:r>
            <w:r>
              <w:rPr>
                <w:spacing w:val="-2"/>
                <w:sz w:val="21"/>
              </w:rPr>
              <w:t>二外</w:t>
            </w:r>
            <w:r>
              <w:rPr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1" w:line="242" w:lineRule="auto"/>
              <w:ind w:left="108" w:right="22"/>
              <w:rPr>
                <w:sz w:val="21"/>
              </w:rPr>
            </w:pPr>
            <w:r>
              <w:rPr>
                <w:sz w:val="21"/>
              </w:rPr>
              <w:t>③705 综合英语（含语法、词汇、阅读、写作）</w:t>
            </w:r>
          </w:p>
          <w:p w:rsidR="000E5B40" w:rsidRDefault="008A703D">
            <w:pPr>
              <w:pStyle w:val="TableParagraph"/>
              <w:spacing w:before="1" w:line="242" w:lineRule="auto"/>
              <w:ind w:left="108" w:right="93" w:hanging="1"/>
              <w:rPr>
                <w:sz w:val="21"/>
              </w:rPr>
            </w:pPr>
            <w:r>
              <w:rPr>
                <w:sz w:val="21"/>
              </w:rPr>
              <w:t>④807</w:t>
            </w:r>
            <w:r>
              <w:rPr>
                <w:spacing w:val="-19"/>
                <w:sz w:val="21"/>
              </w:rPr>
              <w:t xml:space="preserve"> 英语专业基础</w:t>
            </w:r>
            <w:r>
              <w:rPr>
                <w:sz w:val="21"/>
              </w:rPr>
              <w:t>（01</w:t>
            </w:r>
            <w:r>
              <w:rPr>
                <w:spacing w:val="-19"/>
                <w:sz w:val="21"/>
              </w:rPr>
              <w:t xml:space="preserve"> 方向</w:t>
            </w:r>
            <w:r>
              <w:rPr>
                <w:spacing w:val="11"/>
                <w:sz w:val="21"/>
              </w:rPr>
              <w:t>考翻译与文学；</w:t>
            </w:r>
            <w:r>
              <w:rPr>
                <w:spacing w:val="7"/>
                <w:sz w:val="21"/>
              </w:rPr>
              <w:t>02</w:t>
            </w:r>
            <w:r>
              <w:rPr>
                <w:spacing w:val="12"/>
                <w:sz w:val="21"/>
              </w:rPr>
              <w:t>、</w:t>
            </w:r>
            <w:r>
              <w:rPr>
                <w:spacing w:val="6"/>
                <w:sz w:val="21"/>
              </w:rPr>
              <w:t>03</w:t>
            </w:r>
            <w:r>
              <w:rPr>
                <w:spacing w:val="12"/>
                <w:sz w:val="21"/>
              </w:rPr>
              <w:t>、</w:t>
            </w:r>
            <w:r>
              <w:rPr>
                <w:spacing w:val="-9"/>
                <w:sz w:val="21"/>
              </w:rPr>
              <w:t>04</w:t>
            </w:r>
          </w:p>
          <w:p w:rsidR="000E5B40" w:rsidRDefault="008A703D">
            <w:pPr>
              <w:pStyle w:val="TableParagraph"/>
              <w:spacing w:before="1" w:line="256" w:lineRule="exact"/>
              <w:ind w:left="108"/>
              <w:rPr>
                <w:sz w:val="21"/>
              </w:rPr>
            </w:pPr>
            <w:r>
              <w:rPr>
                <w:sz w:val="21"/>
              </w:rPr>
              <w:t>方向考翻译与语言学）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复试科目：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英语听力、口语</w:t>
            </w:r>
          </w:p>
          <w:p w:rsidR="000E5B40" w:rsidRDefault="008A703D">
            <w:pPr>
              <w:pStyle w:val="TableParagraph"/>
              <w:spacing w:before="4" w:line="242" w:lineRule="auto"/>
              <w:ind w:left="108" w:right="1235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专业基础知识同等学力加试：</w:t>
            </w:r>
          </w:p>
          <w:p w:rsidR="000E5B40" w:rsidRDefault="008A703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pacing w:val="-2"/>
                <w:sz w:val="21"/>
              </w:rPr>
              <w:t>英语阅读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pacing w:val="-2"/>
                <w:sz w:val="21"/>
              </w:rPr>
              <w:t>英语写作</w:t>
            </w:r>
          </w:p>
        </w:tc>
      </w:tr>
      <w:tr w:rsidR="000E5B40">
        <w:trPr>
          <w:trHeight w:val="1629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60"/>
              <w:rPr>
                <w:sz w:val="21"/>
              </w:rPr>
            </w:pPr>
            <w:r>
              <w:rPr>
                <w:sz w:val="21"/>
              </w:rPr>
              <w:t>05（全日制）东亚语言与文化（日）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62" w:lineRule="exact"/>
              <w:rPr>
                <w:sz w:val="21"/>
              </w:rPr>
            </w:pPr>
            <w:r>
              <w:rPr>
                <w:sz w:val="21"/>
              </w:rPr>
              <w:t>①101</w:t>
            </w:r>
            <w:r>
              <w:rPr>
                <w:spacing w:val="-9"/>
                <w:sz w:val="21"/>
              </w:rPr>
              <w:t xml:space="preserve">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②243</w:t>
            </w:r>
            <w:r>
              <w:rPr>
                <w:spacing w:val="-17"/>
                <w:sz w:val="21"/>
              </w:rPr>
              <w:t xml:space="preserve"> 英语</w:t>
            </w:r>
            <w:r>
              <w:rPr>
                <w:sz w:val="21"/>
              </w:rPr>
              <w:t>（</w:t>
            </w:r>
            <w:r>
              <w:rPr>
                <w:spacing w:val="-2"/>
                <w:sz w:val="21"/>
              </w:rPr>
              <w:t>二外</w:t>
            </w:r>
            <w:r>
              <w:rPr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2" w:line="244" w:lineRule="auto"/>
              <w:ind w:right="23"/>
              <w:rPr>
                <w:sz w:val="21"/>
              </w:rPr>
            </w:pPr>
            <w:r>
              <w:rPr>
                <w:sz w:val="21"/>
              </w:rPr>
              <w:t>③706 综合日语（含语法、词汇、阅读、写作）</w:t>
            </w:r>
          </w:p>
          <w:p w:rsidR="000E5B40" w:rsidRDefault="008A703D">
            <w:pPr>
              <w:pStyle w:val="TableParagraph"/>
              <w:spacing w:line="265" w:lineRule="exact"/>
              <w:ind w:right="-15"/>
              <w:rPr>
                <w:sz w:val="21"/>
              </w:rPr>
            </w:pPr>
            <w:r>
              <w:rPr>
                <w:sz w:val="21"/>
              </w:rPr>
              <w:t>④808</w:t>
            </w:r>
            <w:r>
              <w:rPr>
                <w:spacing w:val="-26"/>
                <w:sz w:val="21"/>
              </w:rPr>
              <w:t xml:space="preserve"> 日语专业基础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5"/>
                <w:sz w:val="21"/>
              </w:rPr>
              <w:t>含翻译、</w:t>
            </w:r>
          </w:p>
          <w:p w:rsidR="000E5B40" w:rsidRDefault="008A703D">
            <w:pPr>
              <w:pStyle w:val="TableParagraph"/>
              <w:spacing w:before="4" w:line="256" w:lineRule="exact"/>
              <w:rPr>
                <w:sz w:val="21"/>
              </w:rPr>
            </w:pPr>
            <w:r>
              <w:rPr>
                <w:sz w:val="21"/>
              </w:rPr>
              <w:t>文学与语言学）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62" w:lineRule="exact"/>
              <w:rPr>
                <w:sz w:val="21"/>
              </w:rPr>
            </w:pPr>
            <w:r>
              <w:rPr>
                <w:sz w:val="21"/>
              </w:rPr>
              <w:t>复试科目：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日语听力、口语</w:t>
            </w:r>
          </w:p>
          <w:p w:rsidR="000E5B40" w:rsidRDefault="008A703D">
            <w:pPr>
              <w:pStyle w:val="TableParagraph"/>
              <w:spacing w:before="2" w:line="244" w:lineRule="auto"/>
              <w:ind w:right="1236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专业基础知识同等学力加试：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pacing w:val="-2"/>
                <w:sz w:val="21"/>
              </w:rPr>
              <w:t>日语阅读</w:t>
            </w:r>
          </w:p>
          <w:p w:rsidR="000E5B40" w:rsidRDefault="008A703D">
            <w:pPr>
              <w:pStyle w:val="TableParagraph"/>
              <w:spacing w:before="4" w:line="256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pacing w:val="-2"/>
                <w:sz w:val="21"/>
              </w:rPr>
              <w:t>日语写作</w:t>
            </w:r>
          </w:p>
        </w:tc>
      </w:tr>
      <w:tr w:rsidR="000E5B40">
        <w:trPr>
          <w:trHeight w:val="1643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2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8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英语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74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1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5" w:line="242" w:lineRule="auto"/>
              <w:ind w:right="-15"/>
              <w:rPr>
                <w:sz w:val="21"/>
              </w:rPr>
            </w:pPr>
            <w:r>
              <w:rPr>
                <w:sz w:val="21"/>
              </w:rPr>
              <w:t>④809</w:t>
            </w:r>
            <w:r>
              <w:rPr>
                <w:spacing w:val="-26"/>
                <w:sz w:val="21"/>
              </w:rPr>
              <w:t xml:space="preserve"> 英语水平测试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5"/>
                <w:sz w:val="21"/>
              </w:rPr>
              <w:t>含语法、</w:t>
            </w:r>
            <w:r>
              <w:rPr>
                <w:spacing w:val="-3"/>
                <w:sz w:val="21"/>
              </w:rPr>
              <w:t>词汇、阅读、翻译、写作</w:t>
            </w:r>
            <w:r>
              <w:rPr>
                <w:sz w:val="21"/>
              </w:rPr>
              <w:t>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复试科目：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英语听力、口语</w:t>
            </w:r>
          </w:p>
          <w:p w:rsidR="000E5B40" w:rsidRDefault="008A703D">
            <w:pPr>
              <w:pStyle w:val="TableParagraph"/>
              <w:spacing w:before="2" w:line="244" w:lineRule="auto"/>
              <w:ind w:right="1236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专业基础知识同等学力加试：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pacing w:val="-2"/>
                <w:sz w:val="21"/>
              </w:rPr>
              <w:t>英语阅读</w:t>
            </w:r>
          </w:p>
          <w:p w:rsidR="000E5B40" w:rsidRDefault="008A703D">
            <w:pPr>
              <w:pStyle w:val="TableParagraph"/>
              <w:spacing w:before="5" w:line="256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pacing w:val="-2"/>
                <w:sz w:val="21"/>
              </w:rPr>
              <w:t>英语写作</w:t>
            </w:r>
          </w:p>
        </w:tc>
      </w:tr>
      <w:tr w:rsidR="000E5B40">
        <w:trPr>
          <w:trHeight w:val="1638"/>
        </w:trPr>
        <w:tc>
          <w:tcPr>
            <w:tcW w:w="3708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/>
              <w:ind w:right="-15"/>
              <w:rPr>
                <w:sz w:val="21"/>
              </w:rPr>
            </w:pPr>
            <w:r>
              <w:rPr>
                <w:color w:val="0000FF"/>
                <w:sz w:val="21"/>
              </w:rPr>
              <w:t>055101</w:t>
            </w:r>
            <w:r>
              <w:rPr>
                <w:color w:val="0000FF"/>
                <w:spacing w:val="-15"/>
                <w:sz w:val="21"/>
              </w:rPr>
              <w:t xml:space="preserve"> 英语笔译</w:t>
            </w:r>
            <w:r>
              <w:rPr>
                <w:color w:val="0000FF"/>
                <w:sz w:val="21"/>
              </w:rPr>
              <w:t>（</w:t>
            </w:r>
            <w:r>
              <w:rPr>
                <w:color w:val="0000FF"/>
                <w:spacing w:val="-3"/>
                <w:sz w:val="21"/>
              </w:rPr>
              <w:t>翻译硕士专业学位）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74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①101</w:t>
            </w:r>
            <w:r>
              <w:rPr>
                <w:spacing w:val="-9"/>
                <w:sz w:val="21"/>
              </w:rPr>
              <w:t xml:space="preserve">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②211</w:t>
            </w:r>
            <w:r>
              <w:rPr>
                <w:spacing w:val="-9"/>
                <w:sz w:val="21"/>
              </w:rPr>
              <w:t xml:space="preserve"> 翻译硕士英语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③357</w:t>
            </w:r>
            <w:r>
              <w:rPr>
                <w:spacing w:val="-9"/>
                <w:sz w:val="21"/>
              </w:rPr>
              <w:t xml:space="preserve"> 英语翻译基础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④448 汉语写作与百科知识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复试科目：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英汉互译（笔译）</w:t>
            </w:r>
          </w:p>
          <w:p w:rsidR="000E5B40" w:rsidRDefault="008A703D">
            <w:pPr>
              <w:pStyle w:val="TableParagraph"/>
              <w:spacing w:before="5" w:line="242" w:lineRule="auto"/>
              <w:ind w:right="816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面试（口语交际） 同等学力加试：</w:t>
            </w:r>
          </w:p>
          <w:p w:rsidR="000E5B40" w:rsidRDefault="008A703D">
            <w:pPr>
              <w:pStyle w:val="TableParagraph"/>
              <w:spacing w:line="268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pacing w:val="-2"/>
                <w:sz w:val="21"/>
              </w:rPr>
              <w:t>英语阅读</w:t>
            </w:r>
          </w:p>
          <w:p w:rsidR="000E5B40" w:rsidRDefault="008A703D">
            <w:pPr>
              <w:pStyle w:val="TableParagraph"/>
              <w:spacing w:before="4" w:line="250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pacing w:val="-2"/>
                <w:sz w:val="21"/>
              </w:rPr>
              <w:t>英语写作</w:t>
            </w:r>
          </w:p>
        </w:tc>
      </w:tr>
      <w:tr w:rsidR="000E5B40">
        <w:trPr>
          <w:trHeight w:val="313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" w:line="29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006 历史文化学院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" w:line="291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33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" w:line="29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联系电话：0535－6672024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646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9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060200 中国史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01（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中国古代史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中国近代史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03（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中国现代史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04（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中国思想文化史</w:t>
            </w:r>
          </w:p>
          <w:p w:rsidR="000E5B40" w:rsidRDefault="008A703D">
            <w:pPr>
              <w:pStyle w:val="TableParagraph"/>
              <w:spacing w:before="4" w:line="255" w:lineRule="exact"/>
              <w:rPr>
                <w:sz w:val="21"/>
              </w:rPr>
            </w:pPr>
            <w:r>
              <w:rPr>
                <w:sz w:val="21"/>
              </w:rPr>
              <w:t>05（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中国历史文献学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78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63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5"/>
              <w:ind w:right="-15"/>
              <w:rPr>
                <w:sz w:val="21"/>
              </w:rPr>
            </w:pPr>
            <w:r>
              <w:rPr>
                <w:sz w:val="21"/>
              </w:rPr>
              <w:t>③707</w:t>
            </w:r>
            <w:r>
              <w:rPr>
                <w:spacing w:val="-15"/>
                <w:sz w:val="21"/>
              </w:rPr>
              <w:t xml:space="preserve"> 中国通史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5"/>
                <w:sz w:val="21"/>
              </w:rPr>
              <w:t xml:space="preserve">至 </w:t>
            </w:r>
            <w:r>
              <w:rPr>
                <w:sz w:val="21"/>
              </w:rPr>
              <w:t>1949</w:t>
            </w:r>
            <w:r>
              <w:rPr>
                <w:spacing w:val="-26"/>
                <w:sz w:val="21"/>
              </w:rPr>
              <w:t xml:space="preserve"> 年</w:t>
            </w:r>
            <w:r>
              <w:rPr>
                <w:sz w:val="21"/>
              </w:rPr>
              <w:t>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</w:pPr>
          </w:p>
          <w:p w:rsidR="000E5B40" w:rsidRDefault="008A703D">
            <w:pPr>
              <w:pStyle w:val="TableParagraph"/>
              <w:spacing w:line="242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复试科目：中国传统文化概论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pacing w:val="-3"/>
                <w:sz w:val="21"/>
              </w:rPr>
              <w:t>中国古代史</w:t>
            </w:r>
          </w:p>
          <w:p w:rsidR="000E5B40" w:rsidRDefault="008A703D">
            <w:pPr>
              <w:pStyle w:val="TableParagraph"/>
              <w:spacing w:before="4" w:line="25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pacing w:val="-3"/>
                <w:sz w:val="21"/>
              </w:rPr>
              <w:t>中国近代史</w:t>
            </w:r>
          </w:p>
        </w:tc>
      </w:tr>
      <w:tr w:rsidR="000E5B40">
        <w:trPr>
          <w:trHeight w:val="1100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060300 世界史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01（全日制）世界上古中古史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02（全日制）世界近现代史</w:t>
            </w:r>
          </w:p>
          <w:p w:rsidR="000E5B40" w:rsidRDefault="008A703D">
            <w:pPr>
              <w:pStyle w:val="TableParagraph"/>
              <w:spacing w:before="4" w:line="256" w:lineRule="exact"/>
              <w:rPr>
                <w:sz w:val="21"/>
              </w:rPr>
            </w:pPr>
            <w:r>
              <w:rPr>
                <w:sz w:val="21"/>
              </w:rPr>
              <w:t>03（全日制）世界地区国别史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60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3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③708 世界历史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 w:line="244" w:lineRule="auto"/>
              <w:ind w:right="607"/>
              <w:rPr>
                <w:sz w:val="21"/>
              </w:rPr>
            </w:pPr>
            <w:r>
              <w:rPr>
                <w:sz w:val="21"/>
              </w:rPr>
              <w:t>复试科目：西方史学史同等学力加试：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①世界上古中古史</w:t>
            </w:r>
          </w:p>
          <w:p w:rsidR="000E5B40" w:rsidRDefault="008A703D">
            <w:pPr>
              <w:pStyle w:val="TableParagraph"/>
              <w:spacing w:before="4" w:line="256" w:lineRule="exact"/>
              <w:rPr>
                <w:sz w:val="21"/>
              </w:rPr>
            </w:pPr>
            <w:r>
              <w:rPr>
                <w:sz w:val="21"/>
              </w:rPr>
              <w:t>②世界近现代史</w:t>
            </w:r>
          </w:p>
        </w:tc>
      </w:tr>
      <w:tr w:rsidR="000E5B40">
        <w:trPr>
          <w:trHeight w:val="1093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9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历史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 w:line="250" w:lineRule="exact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2" w:line="250" w:lineRule="exact"/>
              <w:rPr>
                <w:sz w:val="21"/>
              </w:rPr>
            </w:pPr>
            <w:r>
              <w:rPr>
                <w:sz w:val="21"/>
              </w:rPr>
              <w:t>④810 中国现代史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right="501"/>
              <w:rPr>
                <w:sz w:val="21"/>
              </w:rPr>
            </w:pPr>
            <w:r>
              <w:rPr>
                <w:sz w:val="21"/>
              </w:rPr>
              <w:t>复试科目： 历史教学论同等学力加试：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pacing w:val="-3"/>
                <w:sz w:val="21"/>
              </w:rPr>
              <w:t>中国古代史</w:t>
            </w:r>
          </w:p>
          <w:p w:rsidR="000E5B40" w:rsidRDefault="008A703D">
            <w:pPr>
              <w:pStyle w:val="TableParagraph"/>
              <w:spacing w:before="2" w:line="250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pacing w:val="-3"/>
                <w:sz w:val="21"/>
              </w:rPr>
              <w:t>中国近代史</w:t>
            </w:r>
          </w:p>
        </w:tc>
      </w:tr>
      <w:tr w:rsidR="000E5B40">
        <w:trPr>
          <w:trHeight w:val="481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FF0000"/>
                <w:sz w:val="24"/>
              </w:rPr>
              <w:t>007 数学与统计科学学院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50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联系电话：0535－6656297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28" w:line="242" w:lineRule="auto"/>
              <w:ind w:right="87"/>
              <w:jc w:val="both"/>
              <w:rPr>
                <w:sz w:val="21"/>
              </w:rPr>
            </w:pPr>
            <w:r>
              <w:rPr>
                <w:sz w:val="21"/>
              </w:rPr>
              <w:t>复试科目：专业综合（含常微分方程、概率论与数理统计）</w:t>
            </w:r>
          </w:p>
          <w:p w:rsidR="000E5B40" w:rsidRDefault="008A703D">
            <w:pPr>
              <w:pStyle w:val="TableParagraph"/>
              <w:spacing w:before="3"/>
              <w:jc w:val="both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2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①实变函数</w:t>
            </w:r>
          </w:p>
          <w:p w:rsidR="000E5B40" w:rsidRDefault="008A703D">
            <w:pPr>
              <w:pStyle w:val="TableParagraph"/>
              <w:spacing w:before="5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②复变函数</w:t>
            </w:r>
          </w:p>
        </w:tc>
      </w:tr>
      <w:tr w:rsidR="000E5B40">
        <w:trPr>
          <w:trHeight w:val="1572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77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070100 数学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01（全日制）微分方程及其应用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02（全日制）系统控制与优化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03（全日制）应用概率统计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77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③709</w:t>
            </w:r>
            <w:r>
              <w:rPr>
                <w:spacing w:val="-11"/>
                <w:sz w:val="21"/>
              </w:rPr>
              <w:t xml:space="preserve"> 数学分析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④811</w:t>
            </w:r>
            <w:r>
              <w:rPr>
                <w:spacing w:val="-11"/>
                <w:sz w:val="21"/>
              </w:rPr>
              <w:t xml:space="preserve"> 高等代数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  <w:tr w:rsidR="000E5B40">
        <w:trPr>
          <w:trHeight w:val="310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38" w:line="252" w:lineRule="exact"/>
              <w:rPr>
                <w:sz w:val="21"/>
              </w:rPr>
            </w:pPr>
            <w:r>
              <w:rPr>
                <w:color w:val="0000FF"/>
                <w:sz w:val="21"/>
              </w:rPr>
              <w:t>025200 应用统计（专业学位）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38" w:line="252" w:lineRule="exact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38" w:line="252" w:lineRule="exact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38" w:line="252" w:lineRule="exact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复试科目：专业综合（</w:t>
            </w:r>
            <w:proofErr w:type="gramStart"/>
            <w:r>
              <w:rPr>
                <w:sz w:val="21"/>
              </w:rPr>
              <w:t>含概</w:t>
            </w:r>
            <w:proofErr w:type="gramEnd"/>
          </w:p>
        </w:tc>
      </w:tr>
    </w:tbl>
    <w:p w:rsidR="000E5B40" w:rsidRDefault="008A703D">
      <w:pPr>
        <w:pStyle w:val="a3"/>
        <w:spacing w:before="0" w:line="29" w:lineRule="exact"/>
        <w:ind w:left="150"/>
        <w:rPr>
          <w:sz w:val="2"/>
        </w:rPr>
      </w:pPr>
      <w:r>
        <w:rPr>
          <w:noProof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1168400</wp:posOffset>
            </wp:positionV>
            <wp:extent cx="6437630" cy="63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3458845</wp:posOffset>
            </wp:positionH>
            <wp:positionV relativeFrom="page">
              <wp:posOffset>2558415</wp:posOffset>
            </wp:positionV>
            <wp:extent cx="3625850" cy="6350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59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3602355</wp:posOffset>
            </wp:positionV>
            <wp:extent cx="6437630" cy="63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4646295</wp:posOffset>
            </wp:positionV>
            <wp:extent cx="6424295" cy="635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5894705</wp:posOffset>
            </wp:positionV>
            <wp:extent cx="6424295" cy="635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6938645</wp:posOffset>
            </wp:positionV>
            <wp:extent cx="6437630" cy="63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7636510</wp:posOffset>
            </wp:positionV>
            <wp:extent cx="6424295" cy="635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8538845</wp:posOffset>
            </wp:positionV>
            <wp:extent cx="6437630" cy="63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9661525</wp:posOffset>
            </wp:positionV>
            <wp:extent cx="6424295" cy="635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</w:rPr>
        <mc:AlternateContent>
          <mc:Choice Requires="wpg">
            <w:drawing>
              <wp:inline distT="0" distB="0" distL="114300" distR="114300">
                <wp:extent cx="6443980" cy="6350"/>
                <wp:effectExtent l="0" t="0" r="0" b="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" cy="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" name="矩形 4"/>
                        <wps:cNvSpPr/>
                        <wps:spPr>
                          <a:xfrm>
                            <a:off x="3696" y="0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96" y="0"/>
                            <a:ext cx="6452" cy="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DF6CA3" id="组合 2" o:spid="_x0000_s1026" style="width:507.4pt;height:.5pt;mso-position-horizontal-relative:char;mso-position-vertical-relative:line" coordsize="10148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36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">
                  <v:imagedata r:id="rId17" o:title=""/>
                </v:shape>
                <v:rect id="矩形 4" o:spid="_x0000_s1028" style="position:absolute;left:3696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图片 5" o:spid="_x0000_s1029" type="#_x0000_t75" style="position:absolute;left:3696;width:645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">
                  <v:imagedata r:id="rId18" o:title=""/>
                </v:shape>
                <w10:anchorlock/>
              </v:group>
            </w:pict>
          </mc:Fallback>
        </mc:AlternateContent>
      </w:r>
    </w:p>
    <w:p w:rsidR="000E5B40" w:rsidRDefault="000E5B40">
      <w:pPr>
        <w:spacing w:line="29" w:lineRule="exact"/>
        <w:rPr>
          <w:sz w:val="2"/>
        </w:rPr>
        <w:sectPr w:rsidR="000E5B40">
          <w:pgSz w:w="11910" w:h="16850"/>
          <w:pgMar w:top="900" w:right="0" w:bottom="1100" w:left="860" w:header="0" w:footer="915" w:gutter="0"/>
          <w:cols w:space="720"/>
        </w:sectPr>
      </w:pPr>
    </w:p>
    <w:tbl>
      <w:tblPr>
        <w:tblW w:w="1013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2880"/>
        <w:gridCol w:w="2830"/>
      </w:tblGrid>
      <w:tr w:rsidR="000E5B40">
        <w:trPr>
          <w:trHeight w:val="548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8"/>
              <w:ind w:left="592"/>
              <w:rPr>
                <w:sz w:val="21"/>
              </w:rPr>
            </w:pPr>
            <w:r>
              <w:rPr>
                <w:sz w:val="21"/>
              </w:rPr>
              <w:lastRenderedPageBreak/>
              <w:t>专业代码、名称及研究方向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"/>
              <w:ind w:left="148"/>
              <w:rPr>
                <w:sz w:val="21"/>
              </w:rPr>
            </w:pPr>
            <w:r>
              <w:rPr>
                <w:sz w:val="21"/>
              </w:rPr>
              <w:t>拟招</w:t>
            </w:r>
          </w:p>
          <w:p w:rsidR="000E5B40" w:rsidRDefault="008A703D">
            <w:pPr>
              <w:pStyle w:val="TableParagraph"/>
              <w:spacing w:before="4" w:line="254" w:lineRule="exact"/>
              <w:ind w:left="148"/>
              <w:rPr>
                <w:sz w:val="21"/>
              </w:rPr>
            </w:pPr>
            <w:r>
              <w:rPr>
                <w:sz w:val="21"/>
              </w:rPr>
              <w:t>生数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7"/>
              <w:ind w:left="39" w:right="27"/>
              <w:jc w:val="center"/>
              <w:rPr>
                <w:sz w:val="21"/>
              </w:rPr>
            </w:pPr>
            <w:r>
              <w:rPr>
                <w:sz w:val="21"/>
              </w:rPr>
              <w:t>考试科目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8A703D">
            <w:pPr>
              <w:pStyle w:val="TableParagraph"/>
              <w:tabs>
                <w:tab w:val="left" w:pos="640"/>
              </w:tabs>
              <w:spacing w:before="137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  <w:t>注</w:t>
            </w:r>
          </w:p>
        </w:tc>
      </w:tr>
      <w:tr w:rsidR="000E5B40">
        <w:trPr>
          <w:trHeight w:val="1371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②204</w:t>
            </w:r>
            <w:r>
              <w:rPr>
                <w:spacing w:val="-15"/>
                <w:sz w:val="21"/>
              </w:rPr>
              <w:t xml:space="preserve"> 英语二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③303</w:t>
            </w:r>
            <w:r>
              <w:rPr>
                <w:spacing w:val="-15"/>
                <w:sz w:val="21"/>
              </w:rPr>
              <w:t xml:space="preserve"> 数学三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④432</w:t>
            </w:r>
            <w:r>
              <w:rPr>
                <w:spacing w:val="-15"/>
                <w:sz w:val="21"/>
              </w:rPr>
              <w:t xml:space="preserve"> 统计学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 w:line="244" w:lineRule="auto"/>
              <w:ind w:right="87"/>
              <w:rPr>
                <w:sz w:val="21"/>
              </w:rPr>
            </w:pPr>
            <w:proofErr w:type="gramStart"/>
            <w:r>
              <w:rPr>
                <w:sz w:val="21"/>
              </w:rPr>
              <w:t>率论与</w:t>
            </w:r>
            <w:proofErr w:type="gramEnd"/>
            <w:r>
              <w:rPr>
                <w:sz w:val="21"/>
              </w:rPr>
              <w:t>数理统计、计量经济学）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①应用时间序列分析</w:t>
            </w:r>
          </w:p>
          <w:p w:rsidR="000E5B40" w:rsidRDefault="008A703D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sz w:val="21"/>
              </w:rPr>
              <w:t>②抽样技术</w:t>
            </w:r>
          </w:p>
        </w:tc>
      </w:tr>
      <w:tr w:rsidR="000E5B40">
        <w:trPr>
          <w:trHeight w:val="1096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8" w:line="242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4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数学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④812 数学教育概论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right="396"/>
              <w:rPr>
                <w:sz w:val="21"/>
              </w:rPr>
            </w:pPr>
            <w:r>
              <w:rPr>
                <w:sz w:val="21"/>
              </w:rPr>
              <w:t>复试科目：中学数学研究同等学力加试：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常微分方程</w:t>
            </w:r>
          </w:p>
          <w:p w:rsidR="000E5B40" w:rsidRDefault="008A703D">
            <w:pPr>
              <w:pStyle w:val="TableParagraph"/>
              <w:spacing w:before="3" w:line="253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概率论与数理统计</w:t>
            </w:r>
          </w:p>
        </w:tc>
      </w:tr>
      <w:tr w:rsidR="000E5B40">
        <w:trPr>
          <w:trHeight w:val="584"/>
        </w:trPr>
        <w:tc>
          <w:tcPr>
            <w:tcW w:w="3708" w:type="dxa"/>
            <w:vMerge w:val="restart"/>
            <w:tcBorders>
              <w:bottom w:val="nil"/>
            </w:tcBorders>
          </w:tcPr>
          <w:p w:rsidR="000E5B40" w:rsidRDefault="008A703D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008 物理与光电工程学院</w:t>
            </w:r>
          </w:p>
          <w:p w:rsidR="000E5B40" w:rsidRDefault="008A703D">
            <w:pPr>
              <w:pStyle w:val="TableParagraph"/>
              <w:spacing w:before="15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070200 物理学</w:t>
            </w:r>
          </w:p>
          <w:p w:rsidR="000E5B40" w:rsidRDefault="008A703D">
            <w:pPr>
              <w:pStyle w:val="TableParagraph"/>
              <w:spacing w:before="2" w:line="244" w:lineRule="auto"/>
              <w:ind w:right="15"/>
              <w:rPr>
                <w:sz w:val="21"/>
              </w:rPr>
            </w:pPr>
            <w:r>
              <w:rPr>
                <w:sz w:val="21"/>
              </w:rPr>
              <w:t>01（全日制）分子结构、光谱和反应动力学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02（全日制）光与物质相互作用</w:t>
            </w:r>
          </w:p>
          <w:p w:rsidR="000E5B40" w:rsidRDefault="008A703D">
            <w:pPr>
              <w:pStyle w:val="TableParagraph"/>
              <w:spacing w:before="4" w:line="242" w:lineRule="auto"/>
              <w:ind w:right="15"/>
              <w:rPr>
                <w:sz w:val="21"/>
              </w:rPr>
            </w:pPr>
            <w:r>
              <w:rPr>
                <w:sz w:val="21"/>
              </w:rPr>
              <w:t>03（全日制）新型材料和器件的设计与制备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04（全日制）光电信息理论与应用</w:t>
            </w:r>
          </w:p>
          <w:p w:rsidR="000E5B40" w:rsidRDefault="008A703D">
            <w:pPr>
              <w:pStyle w:val="TableParagraph"/>
              <w:spacing w:before="1" w:line="270" w:lineRule="atLeast"/>
              <w:ind w:right="17"/>
              <w:rPr>
                <w:sz w:val="21"/>
              </w:rPr>
            </w:pPr>
            <w:r>
              <w:rPr>
                <w:sz w:val="21"/>
              </w:rPr>
              <w:t>05（全日制）复杂体系的理论、模拟与计算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联系电话：0535－6653397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2190"/>
        </w:trPr>
        <w:tc>
          <w:tcPr>
            <w:tcW w:w="3708" w:type="dxa"/>
            <w:vMerge/>
            <w:tcBorders>
              <w:top w:val="nil"/>
              <w:bottom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③710 高等数学</w:t>
            </w:r>
          </w:p>
          <w:p w:rsidR="000E5B40" w:rsidRDefault="008A703D">
            <w:pPr>
              <w:pStyle w:val="TableParagraph"/>
              <w:spacing w:before="3" w:line="244" w:lineRule="auto"/>
              <w:ind w:left="108" w:right="26" w:hanging="1"/>
              <w:rPr>
                <w:sz w:val="21"/>
              </w:rPr>
            </w:pPr>
            <w:r>
              <w:rPr>
                <w:sz w:val="21"/>
              </w:rPr>
              <w:t>④813</w:t>
            </w:r>
            <w:r>
              <w:rPr>
                <w:spacing w:val="-19"/>
                <w:sz w:val="21"/>
              </w:rPr>
              <w:t xml:space="preserve"> 量子力学或 </w:t>
            </w:r>
            <w:r>
              <w:rPr>
                <w:sz w:val="21"/>
              </w:rPr>
              <w:t>814</w:t>
            </w:r>
            <w:r>
              <w:rPr>
                <w:spacing w:val="-17"/>
                <w:sz w:val="21"/>
              </w:rPr>
              <w:t xml:space="preserve"> 普通物</w:t>
            </w:r>
            <w:r>
              <w:rPr>
                <w:sz w:val="21"/>
              </w:rPr>
              <w:t>理（</w:t>
            </w:r>
            <w:r>
              <w:rPr>
                <w:spacing w:val="-3"/>
                <w:sz w:val="21"/>
              </w:rPr>
              <w:t>含力学、电磁学、光学</w:t>
            </w:r>
            <w:r>
              <w:rPr>
                <w:spacing w:val="-15"/>
                <w:sz w:val="21"/>
              </w:rPr>
              <w:t>）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61" w:line="244" w:lineRule="auto"/>
              <w:ind w:right="1236"/>
              <w:rPr>
                <w:sz w:val="21"/>
              </w:rPr>
            </w:pPr>
            <w:r>
              <w:rPr>
                <w:sz w:val="21"/>
              </w:rPr>
              <w:t>复试科目：热学同等学力加试：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①原子物理学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②数学物理方法</w:t>
            </w:r>
          </w:p>
        </w:tc>
      </w:tr>
      <w:tr w:rsidR="000E5B40">
        <w:trPr>
          <w:trHeight w:val="1640"/>
        </w:trPr>
        <w:tc>
          <w:tcPr>
            <w:tcW w:w="3708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2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5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物理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76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4" w:line="242" w:lineRule="auto"/>
              <w:ind w:right="93"/>
              <w:rPr>
                <w:sz w:val="21"/>
              </w:rPr>
            </w:pPr>
            <w:r>
              <w:rPr>
                <w:sz w:val="21"/>
              </w:rPr>
              <w:t>④814</w:t>
            </w:r>
            <w:r>
              <w:rPr>
                <w:spacing w:val="-13"/>
                <w:sz w:val="21"/>
              </w:rPr>
              <w:t xml:space="preserve"> 普通物理</w:t>
            </w: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含力学、电</w:t>
            </w:r>
            <w:r>
              <w:rPr>
                <w:spacing w:val="-8"/>
                <w:sz w:val="21"/>
              </w:rPr>
              <w:t>磁学、光学</w:t>
            </w:r>
            <w:r>
              <w:rPr>
                <w:spacing w:val="-36"/>
                <w:sz w:val="21"/>
              </w:rPr>
              <w:t>）</w:t>
            </w:r>
            <w:r>
              <w:rPr>
                <w:spacing w:val="-24"/>
                <w:sz w:val="21"/>
              </w:rPr>
              <w:t xml:space="preserve">或 </w:t>
            </w:r>
            <w:r>
              <w:rPr>
                <w:sz w:val="21"/>
              </w:rPr>
              <w:t>815</w:t>
            </w:r>
            <w:r>
              <w:rPr>
                <w:spacing w:val="-13"/>
                <w:sz w:val="21"/>
              </w:rPr>
              <w:t xml:space="preserve"> 物理教学</w:t>
            </w:r>
          </w:p>
          <w:p w:rsidR="000E5B40" w:rsidRDefault="008A703D">
            <w:pPr>
              <w:pStyle w:val="TableParagraph"/>
              <w:spacing w:before="2" w:line="250" w:lineRule="exact"/>
              <w:rPr>
                <w:sz w:val="21"/>
              </w:rPr>
            </w:pPr>
            <w:r>
              <w:rPr>
                <w:sz w:val="21"/>
              </w:rPr>
              <w:t>论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before="1" w:line="242" w:lineRule="auto"/>
              <w:ind w:right="1236"/>
              <w:rPr>
                <w:sz w:val="21"/>
              </w:rPr>
            </w:pPr>
            <w:r>
              <w:rPr>
                <w:sz w:val="21"/>
              </w:rPr>
              <w:t>复试科目：热学同等学力加试：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原子物理学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基础物理实验</w:t>
            </w:r>
          </w:p>
        </w:tc>
      </w:tr>
      <w:tr w:rsidR="000E5B40">
        <w:trPr>
          <w:trHeight w:val="312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009 化学与材料科学学院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46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联系电话：0535－6672176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920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0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070300 化学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01（全日制）功能高分子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02（全日制）无机功能材料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03（全日制）高聚物合成与改性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04（全日制）生物与环境分析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05（全日制）应用有机化学</w:t>
            </w:r>
          </w:p>
          <w:p w:rsidR="000E5B40" w:rsidRDefault="008A703D">
            <w:pPr>
              <w:pStyle w:val="TableParagraph"/>
              <w:spacing w:before="5" w:line="256" w:lineRule="exact"/>
              <w:rPr>
                <w:sz w:val="21"/>
              </w:rPr>
            </w:pPr>
            <w:r>
              <w:rPr>
                <w:sz w:val="21"/>
              </w:rPr>
              <w:t>06（全日制）滨海生态高等研究院专项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62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③711</w:t>
            </w:r>
            <w:r>
              <w:rPr>
                <w:spacing w:val="-11"/>
                <w:sz w:val="21"/>
              </w:rPr>
              <w:t xml:space="preserve"> 物理化学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④816</w:t>
            </w:r>
            <w:r>
              <w:rPr>
                <w:spacing w:val="-11"/>
                <w:sz w:val="21"/>
              </w:rPr>
              <w:t xml:space="preserve"> 有机化学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61" w:line="244" w:lineRule="auto"/>
              <w:ind w:right="396"/>
              <w:rPr>
                <w:sz w:val="21"/>
              </w:rPr>
            </w:pPr>
            <w:r>
              <w:rPr>
                <w:sz w:val="21"/>
              </w:rPr>
              <w:t>复试科目：有机化学实验同等学力加试：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①无机化学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pacing w:val="-1"/>
                <w:sz w:val="21"/>
              </w:rPr>
              <w:t>②分析化学</w:t>
            </w:r>
          </w:p>
        </w:tc>
      </w:tr>
      <w:tr w:rsidR="000E5B40">
        <w:trPr>
          <w:trHeight w:val="2187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080500 材料科学与工程</w:t>
            </w:r>
          </w:p>
          <w:p w:rsidR="000E5B40" w:rsidRDefault="008A703D">
            <w:pPr>
              <w:pStyle w:val="TableParagraph"/>
              <w:spacing w:before="2" w:line="242" w:lineRule="auto"/>
              <w:ind w:right="16"/>
              <w:rPr>
                <w:sz w:val="21"/>
              </w:rPr>
            </w:pPr>
            <w:r>
              <w:rPr>
                <w:sz w:val="21"/>
              </w:rPr>
              <w:t>01（全日制）多孔催化材料的物理与化学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02（全日制）高效能量转换材料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03（全日制）纳米功能材料与加工技术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04（全日制）生物材料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05（全日制）环境功能材料制备与应用</w:t>
            </w:r>
          </w:p>
          <w:p w:rsidR="000E5B40" w:rsidRDefault="008A703D">
            <w:pPr>
              <w:pStyle w:val="TableParagraph"/>
              <w:spacing w:before="5" w:line="254" w:lineRule="exact"/>
              <w:rPr>
                <w:sz w:val="21"/>
              </w:rPr>
            </w:pPr>
            <w:r>
              <w:rPr>
                <w:sz w:val="21"/>
              </w:rPr>
              <w:t>06（全日制）高分子材料改性与复合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2"/>
              <w:ind w:left="0"/>
              <w:rPr>
                <w:sz w:val="14"/>
              </w:rPr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</w:t>
            </w:r>
            <w:r>
              <w:rPr>
                <w:spacing w:val="-15"/>
                <w:sz w:val="21"/>
              </w:rPr>
              <w:t xml:space="preserve"> 英语一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③302</w:t>
            </w:r>
            <w:r>
              <w:rPr>
                <w:spacing w:val="-15"/>
                <w:sz w:val="21"/>
              </w:rPr>
              <w:t xml:space="preserve"> 数学二</w:t>
            </w:r>
          </w:p>
          <w:p w:rsidR="000E5B40" w:rsidRDefault="008A703D">
            <w:pPr>
              <w:pStyle w:val="TableParagraph"/>
              <w:spacing w:before="3" w:line="244" w:lineRule="auto"/>
              <w:ind w:left="108" w:right="95" w:hanging="1"/>
              <w:rPr>
                <w:sz w:val="21"/>
              </w:rPr>
            </w:pPr>
            <w:r>
              <w:rPr>
                <w:sz w:val="21"/>
              </w:rPr>
              <w:t>④817</w:t>
            </w:r>
            <w:r>
              <w:rPr>
                <w:spacing w:val="-18"/>
                <w:sz w:val="21"/>
              </w:rPr>
              <w:t xml:space="preserve"> 无机化学或 </w:t>
            </w:r>
            <w:r>
              <w:rPr>
                <w:sz w:val="21"/>
              </w:rPr>
              <w:t>830</w:t>
            </w:r>
            <w:r>
              <w:rPr>
                <w:spacing w:val="-19"/>
                <w:sz w:val="21"/>
              </w:rPr>
              <w:t xml:space="preserve"> 材料科</w:t>
            </w:r>
            <w:r>
              <w:rPr>
                <w:sz w:val="21"/>
              </w:rPr>
              <w:t>学基础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2" w:lineRule="auto"/>
              <w:ind w:left="108" w:right="395"/>
              <w:rPr>
                <w:sz w:val="21"/>
              </w:rPr>
            </w:pPr>
            <w:r>
              <w:rPr>
                <w:sz w:val="21"/>
              </w:rPr>
              <w:t>复试科目：无机化学实验同等学力加试：</w:t>
            </w:r>
          </w:p>
          <w:p w:rsidR="000E5B40" w:rsidRDefault="008A703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①物理化学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pacing w:val="-1"/>
                <w:sz w:val="21"/>
              </w:rPr>
              <w:t>②分析化学</w:t>
            </w:r>
          </w:p>
          <w:p w:rsidR="000E5B40" w:rsidRDefault="008A703D">
            <w:pPr>
              <w:pStyle w:val="TableParagraph"/>
              <w:spacing w:before="5" w:line="242" w:lineRule="auto"/>
              <w:ind w:left="108" w:right="86"/>
              <w:rPr>
                <w:sz w:val="21"/>
              </w:rPr>
            </w:pPr>
            <w:r>
              <w:rPr>
                <w:sz w:val="21"/>
              </w:rPr>
              <w:t>本专业可与中科院烟台海岸带研究所联合培养</w:t>
            </w:r>
          </w:p>
        </w:tc>
      </w:tr>
      <w:tr w:rsidR="000E5B40">
        <w:trPr>
          <w:trHeight w:val="1097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 w:line="244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6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化学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60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4" w:line="253" w:lineRule="exact"/>
              <w:rPr>
                <w:sz w:val="21"/>
              </w:rPr>
            </w:pPr>
            <w:r>
              <w:rPr>
                <w:sz w:val="21"/>
              </w:rPr>
              <w:t>④818 化学教学论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" w:line="244" w:lineRule="auto"/>
              <w:ind w:right="816"/>
              <w:rPr>
                <w:sz w:val="21"/>
              </w:rPr>
            </w:pPr>
            <w:r>
              <w:rPr>
                <w:sz w:val="21"/>
              </w:rPr>
              <w:t>复试科目：无机化学同等学力加试：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①中学化学教材分析</w:t>
            </w:r>
          </w:p>
          <w:p w:rsidR="000E5B40" w:rsidRDefault="008A703D">
            <w:pPr>
              <w:pStyle w:val="TableParagraph"/>
              <w:spacing w:before="4" w:line="253" w:lineRule="exact"/>
              <w:rPr>
                <w:sz w:val="21"/>
              </w:rPr>
            </w:pPr>
            <w:r>
              <w:rPr>
                <w:sz w:val="21"/>
              </w:rPr>
              <w:t>②化学教学论实验</w:t>
            </w:r>
          </w:p>
        </w:tc>
      </w:tr>
    </w:tbl>
    <w:p w:rsidR="000E5B40" w:rsidRDefault="008A703D">
      <w:pPr>
        <w:pStyle w:val="a3"/>
        <w:spacing w:before="0" w:line="29" w:lineRule="exact"/>
        <w:ind w:left="150"/>
        <w:rPr>
          <w:sz w:val="2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1799590</wp:posOffset>
            </wp:positionV>
            <wp:extent cx="6437630" cy="6350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2701925</wp:posOffset>
            </wp:positionV>
            <wp:extent cx="6437630" cy="63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4264025</wp:posOffset>
            </wp:positionV>
            <wp:extent cx="6437630" cy="63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5511800</wp:posOffset>
            </wp:positionV>
            <wp:extent cx="6437630" cy="63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6727825</wp:posOffset>
            </wp:positionV>
            <wp:extent cx="6437630" cy="6350"/>
            <wp:effectExtent l="0" t="0" r="0" b="0"/>
            <wp:wrapNone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8117840</wp:posOffset>
            </wp:positionV>
            <wp:extent cx="6437630" cy="635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</w:rPr>
        <mc:AlternateContent>
          <mc:Choice Requires="wpg">
            <w:drawing>
              <wp:inline distT="0" distB="0" distL="114300" distR="114300">
                <wp:extent cx="6443980" cy="6350"/>
                <wp:effectExtent l="0" t="0" r="0" b="0"/>
                <wp:docPr id="1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" cy="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2" name="矩形 8"/>
                        <wps:cNvSpPr/>
                        <wps:spPr>
                          <a:xfrm>
                            <a:off x="3696" y="0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696" y="0"/>
                            <a:ext cx="6452" cy="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7DBD77" id="组合 6" o:spid="_x0000_s1026" style="width:507.4pt;height:.5pt;mso-position-horizontal-relative:char;mso-position-vertical-relative:line" coordsize="10148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">
                <v:shape id="图片 7" o:spid="_x0000_s1027" type="#_x0000_t75" style="position:absolute;width:3687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">
                  <v:imagedata r:id="rId17" o:title=""/>
                </v:shape>
                <v:rect id="矩形 8" o:spid="_x0000_s1028" style="position:absolute;left:3696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图片 9" o:spid="_x0000_s1029" type="#_x0000_t75" style="position:absolute;left:3696;width:6452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</w:p>
    <w:p w:rsidR="000E5B40" w:rsidRDefault="000E5B40">
      <w:pPr>
        <w:spacing w:line="29" w:lineRule="exact"/>
        <w:rPr>
          <w:sz w:val="2"/>
        </w:rPr>
        <w:sectPr w:rsidR="000E5B40">
          <w:headerReference w:type="default" r:id="rId19"/>
          <w:pgSz w:w="11910" w:h="16850"/>
          <w:pgMar w:top="900" w:right="0" w:bottom="1100" w:left="860" w:header="712" w:footer="915" w:gutter="0"/>
          <w:cols w:space="720"/>
        </w:sectPr>
      </w:pPr>
    </w:p>
    <w:tbl>
      <w:tblPr>
        <w:tblW w:w="1013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2880"/>
        <w:gridCol w:w="2830"/>
      </w:tblGrid>
      <w:tr w:rsidR="000E5B40">
        <w:trPr>
          <w:trHeight w:val="643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8"/>
              <w:ind w:left="592"/>
              <w:rPr>
                <w:sz w:val="21"/>
              </w:rPr>
            </w:pPr>
            <w:r>
              <w:rPr>
                <w:sz w:val="21"/>
              </w:rPr>
              <w:lastRenderedPageBreak/>
              <w:t>专业代码、名称及研究方向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" w:line="244" w:lineRule="auto"/>
              <w:ind w:left="148" w:right="136"/>
              <w:rPr>
                <w:sz w:val="21"/>
              </w:rPr>
            </w:pPr>
            <w:r>
              <w:rPr>
                <w:sz w:val="21"/>
              </w:rPr>
              <w:t>拟招生数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7"/>
              <w:ind w:left="39" w:right="27"/>
              <w:jc w:val="center"/>
              <w:rPr>
                <w:sz w:val="21"/>
              </w:rPr>
            </w:pPr>
            <w:r>
              <w:rPr>
                <w:sz w:val="21"/>
              </w:rPr>
              <w:t>考试科目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8A703D">
            <w:pPr>
              <w:pStyle w:val="TableParagraph"/>
              <w:tabs>
                <w:tab w:val="left" w:pos="640"/>
              </w:tabs>
              <w:spacing w:before="137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  <w:t>注</w:t>
            </w:r>
          </w:p>
        </w:tc>
      </w:tr>
      <w:tr w:rsidR="000E5B40">
        <w:trPr>
          <w:trHeight w:val="1923"/>
        </w:trPr>
        <w:tc>
          <w:tcPr>
            <w:tcW w:w="3708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E5B40" w:rsidRDefault="008A703D">
            <w:pPr>
              <w:pStyle w:val="TableParagraph"/>
              <w:ind w:right="-15"/>
              <w:rPr>
                <w:sz w:val="21"/>
              </w:rPr>
            </w:pPr>
            <w:r>
              <w:rPr>
                <w:color w:val="0000FF"/>
                <w:sz w:val="21"/>
              </w:rPr>
              <w:t>085204</w:t>
            </w:r>
            <w:r>
              <w:rPr>
                <w:color w:val="0000FF"/>
                <w:spacing w:val="-15"/>
                <w:sz w:val="21"/>
              </w:rPr>
              <w:t xml:space="preserve"> 材料工程</w:t>
            </w:r>
            <w:r>
              <w:rPr>
                <w:color w:val="0000FF"/>
                <w:sz w:val="21"/>
              </w:rPr>
              <w:t>（</w:t>
            </w:r>
            <w:r>
              <w:rPr>
                <w:color w:val="0000FF"/>
                <w:spacing w:val="-3"/>
                <w:sz w:val="21"/>
              </w:rPr>
              <w:t>工程硕士专业学位）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9"/>
              </w:rPr>
            </w:pP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②204</w:t>
            </w:r>
            <w:r>
              <w:rPr>
                <w:spacing w:val="-15"/>
                <w:sz w:val="21"/>
              </w:rPr>
              <w:t xml:space="preserve">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③302</w:t>
            </w:r>
            <w:r>
              <w:rPr>
                <w:spacing w:val="-15"/>
                <w:sz w:val="21"/>
              </w:rPr>
              <w:t xml:space="preserve"> 数学二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④830 材料科学基础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01" w:line="242" w:lineRule="auto"/>
              <w:ind w:right="396"/>
              <w:rPr>
                <w:sz w:val="21"/>
              </w:rPr>
            </w:pPr>
            <w:r>
              <w:rPr>
                <w:sz w:val="21"/>
              </w:rPr>
              <w:t>复试科目：有机化学实验同等学力加试：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1"/>
                <w:sz w:val="21"/>
              </w:rPr>
              <w:t>①物理化学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1"/>
                <w:sz w:val="21"/>
              </w:rPr>
              <w:t>②分析化学</w:t>
            </w:r>
          </w:p>
          <w:p w:rsidR="000E5B40" w:rsidRDefault="008A703D">
            <w:pPr>
              <w:pStyle w:val="TableParagraph"/>
              <w:spacing w:before="5" w:line="242" w:lineRule="auto"/>
              <w:ind w:right="87"/>
              <w:rPr>
                <w:sz w:val="21"/>
              </w:rPr>
            </w:pPr>
            <w:r>
              <w:rPr>
                <w:sz w:val="21"/>
              </w:rPr>
              <w:t>本专业可与中科院烟台海岸带研究所联合培养</w:t>
            </w:r>
          </w:p>
        </w:tc>
      </w:tr>
      <w:tr w:rsidR="000E5B40">
        <w:trPr>
          <w:trHeight w:val="312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010 资源与环境工程学院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34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联系电话：0535－6681184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917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0"/>
              <w:rPr>
                <w:sz w:val="21"/>
              </w:rPr>
            </w:pPr>
            <w:r>
              <w:rPr>
                <w:rFonts w:ascii="宋体" w:eastAsia="宋体" w:hAnsi="宋体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070500 地理学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14"/>
                <w:sz w:val="21"/>
              </w:rPr>
              <w:t>01（</w:t>
            </w:r>
            <w:r>
              <w:rPr>
                <w:spacing w:val="-2"/>
                <w:sz w:val="21"/>
              </w:rPr>
              <w:t>全日制</w:t>
            </w:r>
            <w:r>
              <w:rPr>
                <w:spacing w:val="-41"/>
                <w:sz w:val="21"/>
              </w:rPr>
              <w:t>）</w:t>
            </w:r>
            <w:r>
              <w:rPr>
                <w:spacing w:val="-3"/>
                <w:sz w:val="21"/>
              </w:rPr>
              <w:t>河口海岸过程分析与应用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pacing w:val="-14"/>
                <w:sz w:val="21"/>
              </w:rPr>
              <w:t>02（</w:t>
            </w:r>
            <w:r>
              <w:rPr>
                <w:spacing w:val="-2"/>
                <w:sz w:val="21"/>
              </w:rPr>
              <w:t>全日制</w:t>
            </w:r>
            <w:r>
              <w:rPr>
                <w:spacing w:val="-41"/>
                <w:sz w:val="21"/>
              </w:rPr>
              <w:t>）</w:t>
            </w:r>
            <w:r>
              <w:rPr>
                <w:spacing w:val="-3"/>
                <w:sz w:val="21"/>
              </w:rPr>
              <w:t>区域水土资源利用与调控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区域发展与产业规划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04（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遥感与地理信息系统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05（全日制）滨海生态与环境</w:t>
            </w:r>
          </w:p>
          <w:p w:rsidR="000E5B40" w:rsidRDefault="008A703D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sz w:val="21"/>
              </w:rPr>
              <w:t>06（全日制）滨海生态高等研究院专项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③712 自然地理学</w:t>
            </w:r>
          </w:p>
          <w:p w:rsidR="000E5B40" w:rsidRDefault="008A703D">
            <w:pPr>
              <w:pStyle w:val="TableParagraph"/>
              <w:spacing w:before="2" w:line="244" w:lineRule="auto"/>
              <w:ind w:left="108" w:right="95" w:hanging="1"/>
              <w:rPr>
                <w:sz w:val="21"/>
              </w:rPr>
            </w:pPr>
            <w:r>
              <w:rPr>
                <w:sz w:val="21"/>
              </w:rPr>
              <w:t>④819</w:t>
            </w:r>
            <w:r>
              <w:rPr>
                <w:spacing w:val="-17"/>
                <w:sz w:val="21"/>
              </w:rPr>
              <w:t xml:space="preserve"> 人文地理学或 </w:t>
            </w:r>
            <w:r>
              <w:rPr>
                <w:sz w:val="21"/>
              </w:rPr>
              <w:t>820</w:t>
            </w:r>
            <w:r>
              <w:rPr>
                <w:spacing w:val="-24"/>
                <w:sz w:val="21"/>
              </w:rPr>
              <w:t xml:space="preserve"> 遥感</w:t>
            </w:r>
            <w:r>
              <w:rPr>
                <w:sz w:val="21"/>
              </w:rPr>
              <w:t>概论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4" w:line="242" w:lineRule="auto"/>
              <w:ind w:left="108" w:right="86"/>
              <w:jc w:val="both"/>
              <w:rPr>
                <w:sz w:val="21"/>
              </w:rPr>
            </w:pPr>
            <w:r>
              <w:rPr>
                <w:sz w:val="21"/>
              </w:rPr>
              <w:t>复试科目：地理学综合（含自然地理、人文地理、地理信息系统）</w:t>
            </w:r>
          </w:p>
          <w:p w:rsidR="000E5B40" w:rsidRDefault="008A703D">
            <w:pPr>
              <w:pStyle w:val="TableParagraph"/>
              <w:spacing w:before="3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2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①地图学</w:t>
            </w:r>
          </w:p>
          <w:p w:rsidR="000E5B40" w:rsidRDefault="008A703D">
            <w:pPr>
              <w:pStyle w:val="TableParagraph"/>
              <w:spacing w:before="4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②生物地理学</w:t>
            </w:r>
          </w:p>
        </w:tc>
      </w:tr>
      <w:tr w:rsidR="000E5B40">
        <w:trPr>
          <w:trHeight w:val="1095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4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1</w:t>
            </w:r>
            <w:r>
              <w:rPr>
                <w:color w:val="0000FF"/>
                <w:sz w:val="21"/>
              </w:rPr>
              <w:t>0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地理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④821 地理教学论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4" w:lineRule="auto"/>
              <w:ind w:right="816"/>
              <w:rPr>
                <w:sz w:val="21"/>
              </w:rPr>
            </w:pPr>
            <w:r>
              <w:rPr>
                <w:sz w:val="21"/>
              </w:rPr>
              <w:t>复试科目：中国地理同等学力加试：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pacing w:val="-3"/>
                <w:sz w:val="21"/>
              </w:rPr>
              <w:t>自然地理学</w:t>
            </w:r>
          </w:p>
          <w:p w:rsidR="000E5B40" w:rsidRDefault="008A703D">
            <w:pPr>
              <w:pStyle w:val="TableParagraph"/>
              <w:spacing w:before="2" w:line="253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pacing w:val="-3"/>
                <w:sz w:val="21"/>
              </w:rPr>
              <w:t>人文地理学</w:t>
            </w:r>
          </w:p>
        </w:tc>
      </w:tr>
      <w:tr w:rsidR="000E5B40">
        <w:trPr>
          <w:trHeight w:val="312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011 生命科学学院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38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联系电话：0535-6685003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646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0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071000 生物学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1"/>
                <w:sz w:val="21"/>
              </w:rPr>
              <w:t>01（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动物生物学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pacing w:val="-1"/>
                <w:sz w:val="21"/>
              </w:rPr>
              <w:t>02（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细胞生物学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03（全日制）微生物学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04（全日制）生物化学与分子生物学</w:t>
            </w:r>
          </w:p>
          <w:p w:rsidR="000E5B40" w:rsidRDefault="008A703D">
            <w:pPr>
              <w:pStyle w:val="TableParagraph"/>
              <w:spacing w:before="2" w:line="255" w:lineRule="exact"/>
              <w:rPr>
                <w:sz w:val="21"/>
              </w:rPr>
            </w:pPr>
            <w:r>
              <w:rPr>
                <w:sz w:val="21"/>
              </w:rPr>
              <w:t>05（全日制）滨海生态高等研究院专项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79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③713</w:t>
            </w:r>
            <w:r>
              <w:rPr>
                <w:spacing w:val="-21"/>
                <w:sz w:val="21"/>
              </w:rPr>
              <w:t xml:space="preserve"> 动物学或 </w:t>
            </w:r>
            <w:r>
              <w:rPr>
                <w:sz w:val="21"/>
              </w:rPr>
              <w:t>714</w:t>
            </w:r>
            <w:r>
              <w:rPr>
                <w:spacing w:val="-14"/>
                <w:sz w:val="21"/>
              </w:rPr>
              <w:t xml:space="preserve"> 微生物学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④833 细胞生物学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spacing w:line="244" w:lineRule="auto"/>
              <w:ind w:right="607"/>
              <w:rPr>
                <w:sz w:val="21"/>
              </w:rPr>
            </w:pPr>
            <w:r>
              <w:rPr>
                <w:spacing w:val="-5"/>
                <w:sz w:val="21"/>
              </w:rPr>
              <w:t>复试科目：普通生物学</w:t>
            </w:r>
            <w:r>
              <w:rPr>
                <w:spacing w:val="-2"/>
                <w:sz w:val="21"/>
              </w:rPr>
              <w:t>同等学力加试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①生物统计学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pacing w:val="-2"/>
                <w:sz w:val="21"/>
              </w:rPr>
              <w:t>②发育生物学</w:t>
            </w:r>
          </w:p>
        </w:tc>
      </w:tr>
      <w:tr w:rsidR="000E5B40">
        <w:trPr>
          <w:trHeight w:val="1372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8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071300 生态学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01（全日制）生理生态学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种群和群落生态学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保护与恢复生态学</w:t>
            </w:r>
          </w:p>
          <w:p w:rsidR="000E5B40" w:rsidRDefault="008A703D">
            <w:pPr>
              <w:pStyle w:val="TableParagraph"/>
              <w:spacing w:before="5" w:line="256" w:lineRule="exact"/>
              <w:rPr>
                <w:sz w:val="21"/>
              </w:rPr>
            </w:pPr>
            <w:r>
              <w:rPr>
                <w:sz w:val="21"/>
              </w:rPr>
              <w:t>04（全日制）分子生态学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③715 普通生态学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④822</w:t>
            </w:r>
            <w:r>
              <w:rPr>
                <w:spacing w:val="-17"/>
                <w:sz w:val="21"/>
              </w:rPr>
              <w:t xml:space="preserve"> 普通生物学或 </w:t>
            </w:r>
            <w:r>
              <w:rPr>
                <w:sz w:val="21"/>
              </w:rPr>
              <w:t>823</w:t>
            </w:r>
            <w:r>
              <w:rPr>
                <w:spacing w:val="-21"/>
                <w:sz w:val="21"/>
              </w:rPr>
              <w:t xml:space="preserve"> 植物</w:t>
            </w:r>
          </w:p>
          <w:p w:rsidR="000E5B40" w:rsidRDefault="008A703D">
            <w:pPr>
              <w:pStyle w:val="TableParagraph"/>
              <w:spacing w:before="4" w:line="256" w:lineRule="exact"/>
              <w:ind w:left="108"/>
              <w:rPr>
                <w:sz w:val="21"/>
              </w:rPr>
            </w:pPr>
            <w:r>
              <w:rPr>
                <w:sz w:val="21"/>
              </w:rPr>
              <w:t>生理学 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left="108" w:right="86"/>
              <w:rPr>
                <w:sz w:val="21"/>
              </w:rPr>
            </w:pPr>
            <w:r>
              <w:rPr>
                <w:spacing w:val="7"/>
                <w:sz w:val="21"/>
              </w:rPr>
              <w:t>复试科目：应用生态学（</w:t>
            </w:r>
            <w:r>
              <w:rPr>
                <w:spacing w:val="-8"/>
                <w:sz w:val="21"/>
              </w:rPr>
              <w:t>含</w:t>
            </w:r>
            <w:r>
              <w:rPr>
                <w:spacing w:val="-2"/>
                <w:sz w:val="21"/>
              </w:rPr>
              <w:t>生态学实验</w:t>
            </w:r>
            <w:r>
              <w:rPr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1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同等学力加试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①生物统计学</w:t>
            </w:r>
          </w:p>
          <w:p w:rsidR="000E5B40" w:rsidRDefault="008A703D">
            <w:pPr>
              <w:pStyle w:val="TableParagraph"/>
              <w:spacing w:before="5" w:line="256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②发育生物学</w:t>
            </w:r>
          </w:p>
        </w:tc>
      </w:tr>
      <w:tr w:rsidR="000E5B40">
        <w:trPr>
          <w:trHeight w:val="1367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42" w:line="244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0</w:t>
            </w:r>
            <w:r>
              <w:rPr>
                <w:color w:val="0000FF"/>
                <w:sz w:val="21"/>
              </w:rPr>
              <w:t>7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生物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42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④824 生物教学论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right="87"/>
              <w:rPr>
                <w:sz w:val="21"/>
              </w:rPr>
            </w:pPr>
            <w:r>
              <w:rPr>
                <w:sz w:val="21"/>
              </w:rPr>
              <w:t>复试科目：普通生物学（含实验）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①生物统计学</w:t>
            </w:r>
          </w:p>
          <w:p w:rsidR="000E5B40" w:rsidRDefault="008A703D">
            <w:pPr>
              <w:pStyle w:val="TableParagraph"/>
              <w:spacing w:before="3" w:line="253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②发育生物学</w:t>
            </w:r>
          </w:p>
        </w:tc>
      </w:tr>
      <w:tr w:rsidR="000E5B40">
        <w:trPr>
          <w:trHeight w:val="447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rPr>
                <w:sz w:val="24"/>
              </w:rPr>
            </w:pPr>
            <w:r>
              <w:rPr>
                <w:color w:val="FF0000"/>
                <w:sz w:val="24"/>
              </w:rPr>
              <w:t>012 艺术学院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联系电话：0535-6672708</w:t>
            </w:r>
          </w:p>
        </w:tc>
        <w:tc>
          <w:tcPr>
            <w:tcW w:w="2830" w:type="dxa"/>
            <w:vMerge w:val="restart"/>
            <w:tcBorders>
              <w:bottom w:val="nil"/>
            </w:tcBorders>
          </w:tcPr>
          <w:p w:rsidR="000E5B40" w:rsidRDefault="000E5B40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复试科目：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中外音乐史</w:t>
            </w:r>
          </w:p>
          <w:p w:rsidR="000E5B40" w:rsidRDefault="008A703D">
            <w:pPr>
              <w:pStyle w:val="TableParagraph"/>
              <w:spacing w:before="4" w:line="242" w:lineRule="auto"/>
              <w:ind w:right="396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面试（含演唱或演奏） 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①视唱</w:t>
            </w:r>
          </w:p>
          <w:p w:rsidR="000E5B40" w:rsidRDefault="008A703D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sz w:val="21"/>
              </w:rPr>
              <w:t>②音乐听记</w:t>
            </w:r>
          </w:p>
        </w:tc>
      </w:tr>
      <w:tr w:rsidR="000E5B40">
        <w:trPr>
          <w:trHeight w:val="1510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6" w:line="244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1</w:t>
            </w:r>
            <w:r>
              <w:rPr>
                <w:color w:val="0000FF"/>
                <w:sz w:val="21"/>
              </w:rPr>
              <w:t>1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音乐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146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④826 音乐教育学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  <w:tr w:rsidR="000E5B40">
        <w:trPr>
          <w:trHeight w:val="1096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8" w:line="242" w:lineRule="auto"/>
              <w:ind w:right="91"/>
              <w:rPr>
                <w:sz w:val="21"/>
              </w:rPr>
            </w:pPr>
            <w:r>
              <w:rPr>
                <w:color w:val="0000FF"/>
                <w:sz w:val="21"/>
              </w:rPr>
              <w:t>0451</w:t>
            </w:r>
            <w:r>
              <w:rPr>
                <w:color w:val="0000FF"/>
                <w:spacing w:val="-3"/>
                <w:sz w:val="21"/>
              </w:rPr>
              <w:t>1</w:t>
            </w:r>
            <w:r>
              <w:rPr>
                <w:color w:val="0000FF"/>
                <w:sz w:val="21"/>
              </w:rPr>
              <w:t>3</w:t>
            </w:r>
            <w:r>
              <w:rPr>
                <w:color w:val="0000FF"/>
                <w:spacing w:val="-53"/>
                <w:sz w:val="21"/>
              </w:rPr>
              <w:t xml:space="preserve"> </w:t>
            </w:r>
            <w:r>
              <w:rPr>
                <w:color w:val="0000FF"/>
                <w:spacing w:val="-6"/>
                <w:sz w:val="21"/>
              </w:rPr>
              <w:t>学科教学</w:t>
            </w:r>
            <w:r>
              <w:rPr>
                <w:color w:val="0000FF"/>
                <w:spacing w:val="-3"/>
                <w:sz w:val="21"/>
              </w:rPr>
              <w:t>（</w:t>
            </w:r>
            <w:r>
              <w:rPr>
                <w:color w:val="0000FF"/>
                <w:spacing w:val="-2"/>
                <w:sz w:val="21"/>
              </w:rPr>
              <w:t>美术</w:t>
            </w:r>
            <w:r>
              <w:rPr>
                <w:color w:val="0000FF"/>
                <w:spacing w:val="-118"/>
                <w:sz w:val="21"/>
              </w:rPr>
              <w:t>）</w:t>
            </w:r>
            <w:r>
              <w:rPr>
                <w:color w:val="0000FF"/>
                <w:spacing w:val="-3"/>
                <w:sz w:val="21"/>
              </w:rPr>
              <w:t>（教育硕士专</w:t>
            </w:r>
            <w:r>
              <w:rPr>
                <w:color w:val="0000FF"/>
                <w:spacing w:val="-1"/>
                <w:sz w:val="21"/>
              </w:rPr>
              <w:t>业学位</w:t>
            </w:r>
            <w:r>
              <w:rPr>
                <w:color w:val="0000FF"/>
                <w:sz w:val="21"/>
              </w:rPr>
              <w:t>）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④827 中外美术史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7" w:line="242" w:lineRule="auto"/>
              <w:ind w:right="396"/>
              <w:rPr>
                <w:sz w:val="21"/>
              </w:rPr>
            </w:pPr>
            <w:r>
              <w:rPr>
                <w:sz w:val="21"/>
              </w:rPr>
              <w:t>复试科目：素描人物写生同等学力加试：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①色彩</w:t>
            </w:r>
          </w:p>
          <w:p w:rsidR="000E5B40" w:rsidRDefault="008A703D">
            <w:pPr>
              <w:pStyle w:val="TableParagraph"/>
              <w:spacing w:before="3" w:line="253" w:lineRule="exact"/>
              <w:rPr>
                <w:sz w:val="21"/>
              </w:rPr>
            </w:pPr>
            <w:r>
              <w:rPr>
                <w:sz w:val="21"/>
              </w:rPr>
              <w:t>②速写</w:t>
            </w:r>
          </w:p>
        </w:tc>
      </w:tr>
      <w:tr w:rsidR="000E5B40">
        <w:trPr>
          <w:trHeight w:val="307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013 信息与电气工程学院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联系电话：0535－6681196</w:t>
            </w:r>
          </w:p>
        </w:tc>
        <w:tc>
          <w:tcPr>
            <w:tcW w:w="2830" w:type="dxa"/>
            <w:vMerge w:val="restart"/>
          </w:tcPr>
          <w:p w:rsidR="000E5B40" w:rsidRDefault="000E5B40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E5B40" w:rsidRDefault="008A703D">
            <w:pPr>
              <w:pStyle w:val="TableParagraph"/>
              <w:spacing w:line="270" w:lineRule="atLeast"/>
              <w:ind w:right="87"/>
              <w:rPr>
                <w:sz w:val="21"/>
              </w:rPr>
            </w:pPr>
            <w:r>
              <w:rPr>
                <w:sz w:val="21"/>
              </w:rPr>
              <w:t>复试科目：高级语言程序设计</w:t>
            </w:r>
          </w:p>
        </w:tc>
      </w:tr>
      <w:tr w:rsidR="000E5B40">
        <w:trPr>
          <w:trHeight w:val="548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081200 计算机科学与技术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01（全日制）计算机系统结构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4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 w:line="252" w:lineRule="exact"/>
              <w:rPr>
                <w:sz w:val="21"/>
              </w:rPr>
            </w:pPr>
            <w:r>
              <w:rPr>
                <w:sz w:val="21"/>
              </w:rPr>
              <w:t>②201 英语</w:t>
            </w:r>
            <w:proofErr w:type="gramStart"/>
            <w:r>
              <w:rPr>
                <w:sz w:val="21"/>
              </w:rPr>
              <w:t>一</w:t>
            </w:r>
            <w:proofErr w:type="gramEnd"/>
          </w:p>
        </w:tc>
        <w:tc>
          <w:tcPr>
            <w:tcW w:w="283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</w:tbl>
    <w:p w:rsidR="000E5B40" w:rsidRDefault="008A703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2414905</wp:posOffset>
            </wp:positionV>
            <wp:extent cx="6424295" cy="6350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3632835</wp:posOffset>
            </wp:positionV>
            <wp:extent cx="6437630" cy="635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4535170</wp:posOffset>
            </wp:positionV>
            <wp:extent cx="6437630" cy="6350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5579110</wp:posOffset>
            </wp:positionV>
            <wp:extent cx="6424295" cy="6350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04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6449060</wp:posOffset>
            </wp:positionV>
            <wp:extent cx="6437630" cy="635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308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7525385</wp:posOffset>
            </wp:positionV>
            <wp:extent cx="6437630" cy="635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8569325</wp:posOffset>
            </wp:positionV>
            <wp:extent cx="6424295" cy="6350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9471025</wp:posOffset>
            </wp:positionV>
            <wp:extent cx="6437630" cy="635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B40" w:rsidRDefault="000E5B40">
      <w:pPr>
        <w:rPr>
          <w:sz w:val="2"/>
          <w:szCs w:val="2"/>
        </w:rPr>
        <w:sectPr w:rsidR="000E5B40">
          <w:pgSz w:w="11910" w:h="16850"/>
          <w:pgMar w:top="900" w:right="0" w:bottom="1100" w:left="860" w:header="712" w:footer="915" w:gutter="0"/>
          <w:cols w:space="720"/>
        </w:sectPr>
      </w:pPr>
    </w:p>
    <w:tbl>
      <w:tblPr>
        <w:tblW w:w="10138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2880"/>
        <w:gridCol w:w="2830"/>
      </w:tblGrid>
      <w:tr w:rsidR="000E5B40">
        <w:trPr>
          <w:trHeight w:val="478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5"/>
              <w:ind w:left="592"/>
              <w:rPr>
                <w:sz w:val="21"/>
              </w:rPr>
            </w:pPr>
            <w:r>
              <w:rPr>
                <w:sz w:val="21"/>
              </w:rPr>
              <w:lastRenderedPageBreak/>
              <w:t>专业代码、名称及研究方向</w:t>
            </w:r>
          </w:p>
        </w:tc>
        <w:tc>
          <w:tcPr>
            <w:tcW w:w="720" w:type="dxa"/>
            <w:vMerge w:val="restart"/>
          </w:tcPr>
          <w:p w:rsidR="000E5B40" w:rsidRDefault="008A703D">
            <w:pPr>
              <w:pStyle w:val="TableParagraph"/>
              <w:spacing w:line="244" w:lineRule="auto"/>
              <w:ind w:left="148" w:right="136"/>
              <w:rPr>
                <w:sz w:val="21"/>
              </w:rPr>
            </w:pPr>
            <w:r>
              <w:rPr>
                <w:sz w:val="21"/>
              </w:rPr>
              <w:t>拟招生数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5"/>
              <w:ind w:left="39" w:right="27"/>
              <w:jc w:val="center"/>
              <w:rPr>
                <w:sz w:val="21"/>
              </w:rPr>
            </w:pPr>
            <w:r>
              <w:rPr>
                <w:sz w:val="21"/>
              </w:rPr>
              <w:t>考试科目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8A703D">
            <w:pPr>
              <w:pStyle w:val="TableParagraph"/>
              <w:tabs>
                <w:tab w:val="left" w:pos="640"/>
              </w:tabs>
              <w:spacing w:before="135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  <w:t>注</w:t>
            </w:r>
          </w:p>
        </w:tc>
      </w:tr>
      <w:tr w:rsidR="000E5B40">
        <w:trPr>
          <w:trHeight w:val="886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67"/>
              <w:rPr>
                <w:sz w:val="21"/>
              </w:rPr>
            </w:pPr>
            <w:r>
              <w:rPr>
                <w:sz w:val="21"/>
              </w:rPr>
              <w:t>02（全日制）计算机软件与理论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03（全日制）计算机应用技术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67"/>
              <w:ind w:left="108"/>
              <w:rPr>
                <w:sz w:val="21"/>
              </w:rPr>
            </w:pPr>
            <w:r>
              <w:rPr>
                <w:sz w:val="21"/>
              </w:rPr>
              <w:t>③301 数学一</w:t>
            </w:r>
          </w:p>
          <w:p w:rsidR="000E5B40" w:rsidRDefault="008A703D">
            <w:pPr>
              <w:pStyle w:val="TableParagraph"/>
              <w:spacing w:before="4"/>
              <w:ind w:left="108"/>
              <w:rPr>
                <w:sz w:val="21"/>
              </w:rPr>
            </w:pPr>
            <w:r>
              <w:rPr>
                <w:sz w:val="21"/>
              </w:rPr>
              <w:t>④828 数据结构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67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计算机网络</w:t>
            </w:r>
          </w:p>
          <w:p w:rsidR="000E5B40" w:rsidRDefault="008A703D">
            <w:pPr>
              <w:pStyle w:val="TableParagraph"/>
              <w:spacing w:before="3" w:line="25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操作系统</w:t>
            </w:r>
          </w:p>
        </w:tc>
      </w:tr>
      <w:tr w:rsidR="000E5B40">
        <w:trPr>
          <w:trHeight w:val="374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014 土木工程学院</w:t>
            </w:r>
          </w:p>
        </w:tc>
        <w:tc>
          <w:tcPr>
            <w:tcW w:w="720" w:type="dxa"/>
            <w:vMerge w:val="restart"/>
          </w:tcPr>
          <w:p w:rsidR="000E5B40" w:rsidRDefault="008A703D">
            <w:pPr>
              <w:pStyle w:val="TableParagraph"/>
              <w:spacing w:line="305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  <w:p w:rsidR="000E5B40" w:rsidRDefault="000E5B40">
            <w:pPr>
              <w:pStyle w:val="TableParagraph"/>
              <w:ind w:left="0"/>
              <w:rPr>
                <w:sz w:val="24"/>
              </w:rPr>
            </w:pPr>
          </w:p>
          <w:p w:rsidR="000E5B40" w:rsidRDefault="000E5B40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0E5B40" w:rsidRDefault="008A703D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5" w:lineRule="exact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联系电话：0535－6696971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365"/>
        </w:trPr>
        <w:tc>
          <w:tcPr>
            <w:tcW w:w="3708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line="20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081500 水利工程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01（全日制）港口海岸及近海工程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农业水土工程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水工结构工程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04（全日制）跨海工程研究院专项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70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</w:t>
            </w:r>
            <w:r>
              <w:rPr>
                <w:spacing w:val="-15"/>
                <w:sz w:val="21"/>
              </w:rPr>
              <w:t xml:space="preserve"> 英语一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③301</w:t>
            </w:r>
            <w:r>
              <w:rPr>
                <w:spacing w:val="-15"/>
                <w:sz w:val="21"/>
              </w:rPr>
              <w:t xml:space="preserve"> 数学一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④825 基础工程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0E5B40" w:rsidRDefault="008A703D">
            <w:pPr>
              <w:pStyle w:val="TableParagraph"/>
              <w:spacing w:before="69" w:line="244" w:lineRule="auto"/>
              <w:ind w:right="1027"/>
              <w:rPr>
                <w:sz w:val="21"/>
              </w:rPr>
            </w:pPr>
            <w:r>
              <w:rPr>
                <w:sz w:val="21"/>
              </w:rPr>
              <w:t>复试科目：水力学同等学力加试：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土力学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②</w:t>
            </w:r>
            <w:r>
              <w:rPr>
                <w:sz w:val="21"/>
              </w:rPr>
              <w:t>材料力学</w:t>
            </w:r>
          </w:p>
        </w:tc>
      </w:tr>
      <w:tr w:rsidR="000E5B40">
        <w:trPr>
          <w:trHeight w:val="1566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line="200" w:lineRule="exact"/>
              <w:rPr>
                <w:sz w:val="21"/>
              </w:rPr>
            </w:pPr>
            <w:r>
              <w:rPr>
                <w:color w:val="0000FF"/>
                <w:sz w:val="21"/>
              </w:rPr>
              <w:t>085213 建筑与土木工程（工程硕士专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color w:val="0000FF"/>
                <w:sz w:val="21"/>
              </w:rPr>
              <w:t>业学位）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03（全日制）不区分研究方向（跨海工</w:t>
            </w:r>
          </w:p>
          <w:p w:rsidR="000E5B40" w:rsidRDefault="008A703D">
            <w:pPr>
              <w:pStyle w:val="TableParagraph"/>
              <w:spacing w:before="4" w:line="253" w:lineRule="exact"/>
              <w:rPr>
                <w:sz w:val="21"/>
              </w:rPr>
            </w:pPr>
            <w:r>
              <w:rPr>
                <w:sz w:val="21"/>
              </w:rPr>
              <w:t>程研究院专项）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12"/>
              <w:ind w:left="0"/>
              <w:rPr>
                <w:sz w:val="15"/>
              </w:rPr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</w:t>
            </w:r>
            <w:r>
              <w:rPr>
                <w:spacing w:val="-15"/>
                <w:sz w:val="21"/>
              </w:rPr>
              <w:t xml:space="preserve"> 英语二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③302</w:t>
            </w:r>
            <w:r>
              <w:rPr>
                <w:spacing w:val="-15"/>
                <w:sz w:val="21"/>
              </w:rPr>
              <w:t xml:space="preserve"> 数学二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④831 工程地质基础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0E5B40" w:rsidRDefault="008A703D">
            <w:pPr>
              <w:pStyle w:val="TableParagraph"/>
              <w:spacing w:before="1" w:line="242" w:lineRule="auto"/>
              <w:ind w:right="396"/>
              <w:rPr>
                <w:sz w:val="21"/>
              </w:rPr>
            </w:pPr>
            <w:r>
              <w:rPr>
                <w:sz w:val="21"/>
              </w:rPr>
              <w:t>复试科目：土木工程概论同等学力加试：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土力学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②</w:t>
            </w:r>
            <w:r>
              <w:rPr>
                <w:sz w:val="21"/>
              </w:rPr>
              <w:t>材料力学</w:t>
            </w:r>
          </w:p>
        </w:tc>
      </w:tr>
      <w:tr w:rsidR="000E5B40">
        <w:trPr>
          <w:trHeight w:val="307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015 农学院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联系电话：0535-6664669</w:t>
            </w:r>
          </w:p>
        </w:tc>
        <w:tc>
          <w:tcPr>
            <w:tcW w:w="2830" w:type="dxa"/>
            <w:vMerge w:val="restart"/>
          </w:tcPr>
          <w:p w:rsidR="000E5B40" w:rsidRDefault="000E5B40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0E5B40" w:rsidRDefault="008A703D">
            <w:pPr>
              <w:pStyle w:val="TableParagraph"/>
              <w:spacing w:line="244" w:lineRule="auto"/>
              <w:ind w:right="187"/>
              <w:rPr>
                <w:sz w:val="21"/>
              </w:rPr>
            </w:pPr>
            <w:r>
              <w:rPr>
                <w:sz w:val="21"/>
              </w:rPr>
              <w:t>复试科目：园艺植物育种学同等学力加试：</w:t>
            </w:r>
          </w:p>
          <w:p w:rsidR="000E5B40" w:rsidRDefault="008A703D">
            <w:pPr>
              <w:pStyle w:val="TableParagraph"/>
              <w:spacing w:line="265" w:lineRule="exact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植物学</w:t>
            </w:r>
          </w:p>
          <w:p w:rsidR="000E5B40" w:rsidRDefault="008A703D">
            <w:pPr>
              <w:pStyle w:val="TableParagraph"/>
              <w:spacing w:before="5" w:line="253" w:lineRule="exact"/>
              <w:rPr>
                <w:sz w:val="21"/>
              </w:rPr>
            </w:pPr>
            <w:r>
              <w:rPr>
                <w:sz w:val="21"/>
              </w:rPr>
              <w:t>②生物统计学</w:t>
            </w:r>
          </w:p>
        </w:tc>
      </w:tr>
      <w:tr w:rsidR="000E5B40">
        <w:trPr>
          <w:trHeight w:val="1093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090200 园艺学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01（全日制）园艺植物分子育种模块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1"/>
                <w:sz w:val="21"/>
              </w:rPr>
              <w:t>02（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2"/>
                <w:sz w:val="21"/>
              </w:rPr>
              <w:t>蔬菜学</w:t>
            </w:r>
          </w:p>
          <w:p w:rsidR="000E5B40" w:rsidRDefault="008A703D">
            <w:pPr>
              <w:pStyle w:val="TableParagraph"/>
              <w:spacing w:before="5" w:line="252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03（</w:t>
            </w:r>
            <w:r>
              <w:rPr>
                <w:spacing w:val="-3"/>
                <w:sz w:val="21"/>
              </w:rPr>
              <w:t>全日制</w:t>
            </w:r>
            <w:r>
              <w:rPr>
                <w:sz w:val="21"/>
              </w:rPr>
              <w:t>）</w:t>
            </w:r>
            <w:r>
              <w:rPr>
                <w:spacing w:val="-2"/>
                <w:sz w:val="21"/>
              </w:rPr>
              <w:t>果树学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4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②201 英语一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③716 生物化学B</w:t>
            </w:r>
          </w:p>
          <w:p w:rsidR="000E5B40" w:rsidRDefault="008A703D">
            <w:pPr>
              <w:pStyle w:val="TableParagraph"/>
              <w:spacing w:before="5" w:line="252" w:lineRule="exact"/>
              <w:rPr>
                <w:sz w:val="21"/>
              </w:rPr>
            </w:pPr>
            <w:r>
              <w:rPr>
                <w:sz w:val="21"/>
              </w:rPr>
              <w:t>④834 植物生理学 B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  <w:tr w:rsidR="000E5B40">
        <w:trPr>
          <w:trHeight w:val="307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016 法学院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18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联系电话：0535-6672763</w:t>
            </w:r>
          </w:p>
        </w:tc>
        <w:tc>
          <w:tcPr>
            <w:tcW w:w="2830" w:type="dxa"/>
            <w:vMerge w:val="restart"/>
          </w:tcPr>
          <w:p w:rsidR="000E5B40" w:rsidRDefault="000E5B40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0E5B40" w:rsidRDefault="008A703D">
            <w:pPr>
              <w:pStyle w:val="TableParagraph"/>
              <w:spacing w:line="242" w:lineRule="auto"/>
              <w:ind w:right="295"/>
              <w:rPr>
                <w:sz w:val="21"/>
              </w:rPr>
            </w:pPr>
            <w:r>
              <w:rPr>
                <w:sz w:val="21"/>
              </w:rPr>
              <w:t>复试科目： 社会保障概论同等学力加试：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1"/>
                <w:sz w:val="21"/>
              </w:rPr>
              <w:t>①社区工作</w:t>
            </w:r>
          </w:p>
          <w:p w:rsidR="000E5B40" w:rsidRDefault="008A703D">
            <w:pPr>
              <w:pStyle w:val="TableParagraph"/>
              <w:spacing w:before="2" w:line="255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②社会行政</w:t>
            </w:r>
          </w:p>
        </w:tc>
      </w:tr>
      <w:tr w:rsidR="000E5B40">
        <w:trPr>
          <w:trHeight w:val="1093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0000FF"/>
                <w:sz w:val="21"/>
              </w:rPr>
              <w:t>035200 社会工作（专业学位）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4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③331</w:t>
            </w:r>
            <w:r>
              <w:rPr>
                <w:spacing w:val="-9"/>
                <w:sz w:val="21"/>
              </w:rPr>
              <w:t xml:space="preserve"> 社会工作原理</w:t>
            </w:r>
          </w:p>
          <w:p w:rsidR="000E5B40" w:rsidRDefault="008A703D">
            <w:pPr>
              <w:pStyle w:val="TableParagraph"/>
              <w:spacing w:before="2" w:line="255" w:lineRule="exact"/>
              <w:rPr>
                <w:sz w:val="21"/>
              </w:rPr>
            </w:pPr>
            <w:r>
              <w:rPr>
                <w:sz w:val="21"/>
              </w:rPr>
              <w:t>④437</w:t>
            </w:r>
            <w:r>
              <w:rPr>
                <w:spacing w:val="-9"/>
                <w:sz w:val="21"/>
              </w:rPr>
              <w:t xml:space="preserve"> 社会工作实务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  <w:tr w:rsidR="000E5B40">
        <w:trPr>
          <w:trHeight w:val="307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017 商学院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87" w:lineRule="exact"/>
              <w:ind w:left="18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联系电话：0535-6697533</w:t>
            </w:r>
          </w:p>
        </w:tc>
        <w:tc>
          <w:tcPr>
            <w:tcW w:w="2830" w:type="dxa"/>
            <w:vMerge w:val="restart"/>
          </w:tcPr>
          <w:p w:rsidR="000E5B40" w:rsidRDefault="000E5B40">
            <w:pPr>
              <w:pStyle w:val="TableParagraph"/>
              <w:spacing w:before="12"/>
              <w:ind w:left="0"/>
              <w:rPr>
                <w:sz w:val="24"/>
              </w:rPr>
            </w:pP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复试科目：</w:t>
            </w:r>
          </w:p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①思想政治理论</w:t>
            </w:r>
          </w:p>
          <w:p w:rsidR="000E5B40" w:rsidRDefault="008A703D">
            <w:pPr>
              <w:pStyle w:val="TableParagraph"/>
              <w:spacing w:before="4" w:line="252" w:lineRule="exact"/>
              <w:rPr>
                <w:sz w:val="21"/>
              </w:rPr>
            </w:pPr>
            <w:r>
              <w:rPr>
                <w:sz w:val="21"/>
              </w:rPr>
              <w:t>②管理学</w:t>
            </w:r>
          </w:p>
        </w:tc>
      </w:tr>
      <w:tr w:rsidR="000E5B40">
        <w:trPr>
          <w:trHeight w:val="819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0000FF"/>
                <w:sz w:val="21"/>
              </w:rPr>
              <w:t>125400 旅游管理（专业学位）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4"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39"/>
              <w:rPr>
                <w:sz w:val="21"/>
              </w:rPr>
            </w:pPr>
            <w:r>
              <w:rPr>
                <w:sz w:val="21"/>
              </w:rPr>
              <w:t>①199 管理类联考综合能力</w:t>
            </w:r>
          </w:p>
          <w:p w:rsidR="000E5B40" w:rsidRDefault="008A703D">
            <w:pPr>
              <w:pStyle w:val="TableParagraph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  <w:tr w:rsidR="000E5B40">
        <w:trPr>
          <w:trHeight w:val="311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018 教师教育学院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40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292" w:lineRule="exact"/>
              <w:ind w:left="18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联系电话：0535-6672389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0E5B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E5B40">
        <w:trPr>
          <w:trHeight w:val="1353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E5B40" w:rsidRDefault="008A703D">
            <w:pPr>
              <w:pStyle w:val="TableParagraph"/>
              <w:spacing w:before="145" w:line="244" w:lineRule="auto"/>
              <w:ind w:left="112" w:right="99"/>
              <w:rPr>
                <w:sz w:val="21"/>
              </w:rPr>
            </w:pPr>
            <w:r>
              <w:rPr>
                <w:color w:val="0000FF"/>
                <w:sz w:val="21"/>
              </w:rPr>
              <w:t>045114 现代教育技术（教育硕士专业学位）</w:t>
            </w:r>
          </w:p>
          <w:p w:rsidR="000E5B40" w:rsidRDefault="008A703D">
            <w:pPr>
              <w:pStyle w:val="TableParagraph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  <w:p w:rsidR="000E5B40" w:rsidRDefault="000E5B40">
            <w:pPr>
              <w:pStyle w:val="TableParagraph"/>
              <w:spacing w:before="4"/>
              <w:ind w:left="0"/>
              <w:rPr>
                <w:sz w:val="9"/>
              </w:rPr>
            </w:pPr>
          </w:p>
          <w:p w:rsidR="000E5B40" w:rsidRDefault="008A703D">
            <w:pPr>
              <w:pStyle w:val="TableParagraph"/>
              <w:spacing w:line="28" w:lineRule="exact"/>
              <w:ind w:left="0" w:right="-50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2360295" cy="17780"/>
                  <wp:effectExtent l="0" t="0" r="0" b="0"/>
                  <wp:docPr id="8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619" cy="1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E5B40" w:rsidRDefault="008A703D">
            <w:pPr>
              <w:pStyle w:val="TableParagraph"/>
              <w:ind w:left="239" w:right="23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0"/>
              <w:ind w:left="0"/>
            </w:pPr>
          </w:p>
          <w:p w:rsidR="000E5B40" w:rsidRDefault="008A703D"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270" cy="5715"/>
                  <wp:effectExtent l="0" t="0" r="0" b="0"/>
                  <wp:docPr id="9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5B40" w:rsidRDefault="008A703D">
            <w:pPr>
              <w:pStyle w:val="TableParagraph"/>
              <w:spacing w:before="145"/>
              <w:ind w:left="112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2"/>
              <w:ind w:left="112"/>
              <w:rPr>
                <w:sz w:val="21"/>
              </w:rPr>
            </w:pPr>
            <w:r>
              <w:rPr>
                <w:sz w:val="21"/>
              </w:rPr>
              <w:t>③333 教育综合</w:t>
            </w:r>
          </w:p>
          <w:p w:rsidR="000E5B40" w:rsidRDefault="008A703D">
            <w:pPr>
              <w:pStyle w:val="TableParagraph"/>
              <w:spacing w:before="5"/>
              <w:ind w:left="112"/>
              <w:rPr>
                <w:sz w:val="21"/>
              </w:rPr>
            </w:pPr>
            <w:r>
              <w:rPr>
                <w:sz w:val="21"/>
              </w:rPr>
              <w:t>④832 现代教育技术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0E5B40" w:rsidRDefault="008A703D">
            <w:pPr>
              <w:pStyle w:val="TableParagraph"/>
              <w:spacing w:before="8" w:line="244" w:lineRule="auto"/>
              <w:ind w:left="112" w:right="92"/>
              <w:rPr>
                <w:sz w:val="21"/>
              </w:rPr>
            </w:pPr>
            <w:r>
              <w:rPr>
                <w:sz w:val="21"/>
              </w:rPr>
              <w:t>复试科目：专业综合（含教育学、教育技术学）</w:t>
            </w:r>
          </w:p>
          <w:p w:rsidR="000E5B40" w:rsidRDefault="008A703D">
            <w:pPr>
              <w:pStyle w:val="TableParagraph"/>
              <w:spacing w:line="265" w:lineRule="exact"/>
              <w:ind w:left="112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4"/>
              <w:ind w:left="112"/>
              <w:rPr>
                <w:sz w:val="21"/>
              </w:rPr>
            </w:pPr>
            <w:r>
              <w:rPr>
                <w:sz w:val="21"/>
              </w:rPr>
              <w:t>①教育概论</w:t>
            </w:r>
          </w:p>
          <w:p w:rsidR="000E5B40" w:rsidRDefault="008A703D">
            <w:pPr>
              <w:pStyle w:val="TableParagraph"/>
              <w:spacing w:before="2"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②课程与教学论</w:t>
            </w:r>
          </w:p>
          <w:p w:rsidR="000E5B40" w:rsidRDefault="000E5B40">
            <w:pPr>
              <w:pStyle w:val="TableParagraph"/>
              <w:spacing w:before="11"/>
              <w:ind w:left="0"/>
              <w:rPr>
                <w:sz w:val="2"/>
              </w:rPr>
            </w:pPr>
          </w:p>
          <w:p w:rsidR="000E5B40" w:rsidRDefault="008A703D">
            <w:pPr>
              <w:pStyle w:val="TableParagraph"/>
              <w:spacing w:line="20" w:lineRule="exact"/>
              <w:ind w:left="2829" w:right="-50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715" cy="5715"/>
                  <wp:effectExtent l="0" t="0" r="0" b="0"/>
                  <wp:docPr id="9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B40">
        <w:trPr>
          <w:trHeight w:val="1352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5715" cy="5715"/>
                  <wp:effectExtent l="0" t="0" r="0" b="0"/>
                  <wp:docPr id="9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5B40" w:rsidRDefault="000E5B4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0E5B40" w:rsidRDefault="008A703D">
            <w:pPr>
              <w:pStyle w:val="TableParagraph"/>
              <w:ind w:right="-15"/>
              <w:rPr>
                <w:sz w:val="21"/>
              </w:rPr>
            </w:pPr>
            <w:r>
              <w:rPr>
                <w:color w:val="0000FF"/>
                <w:sz w:val="21"/>
              </w:rPr>
              <w:t>045115</w:t>
            </w:r>
            <w:r>
              <w:rPr>
                <w:color w:val="0000FF"/>
                <w:spacing w:val="-15"/>
                <w:sz w:val="21"/>
              </w:rPr>
              <w:t xml:space="preserve"> 小学教育</w:t>
            </w:r>
            <w:r>
              <w:rPr>
                <w:color w:val="0000FF"/>
                <w:sz w:val="21"/>
              </w:rPr>
              <w:t>（</w:t>
            </w:r>
            <w:r>
              <w:rPr>
                <w:color w:val="0000FF"/>
                <w:spacing w:val="-3"/>
                <w:sz w:val="21"/>
              </w:rPr>
              <w:t>教育硕士专业学位）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27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③333</w:t>
            </w:r>
            <w:r>
              <w:rPr>
                <w:spacing w:val="-11"/>
                <w:sz w:val="21"/>
              </w:rPr>
              <w:t xml:space="preserve"> 教育综合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④829</w:t>
            </w:r>
            <w:r>
              <w:rPr>
                <w:spacing w:val="-11"/>
                <w:sz w:val="21"/>
              </w:rPr>
              <w:t xml:space="preserve"> 小学教育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line="242" w:lineRule="auto"/>
              <w:ind w:right="87"/>
              <w:rPr>
                <w:sz w:val="21"/>
              </w:rPr>
            </w:pPr>
            <w:r>
              <w:rPr>
                <w:spacing w:val="7"/>
                <w:sz w:val="21"/>
              </w:rPr>
              <w:t>复试科目：专业综合（</w:t>
            </w:r>
            <w:r>
              <w:rPr>
                <w:spacing w:val="-1"/>
                <w:sz w:val="21"/>
              </w:rPr>
              <w:t>含教</w:t>
            </w:r>
            <w:r>
              <w:rPr>
                <w:spacing w:val="-3"/>
                <w:sz w:val="21"/>
              </w:rPr>
              <w:t>育学、儿童发展心理学</w:t>
            </w:r>
            <w:r>
              <w:rPr>
                <w:sz w:val="21"/>
              </w:rPr>
              <w:t xml:space="preserve">）  </w:t>
            </w:r>
            <w:r>
              <w:rPr>
                <w:spacing w:val="-2"/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①教育概论</w:t>
            </w:r>
          </w:p>
          <w:p w:rsidR="000E5B40" w:rsidRDefault="008A703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②中外教育史</w:t>
            </w:r>
          </w:p>
        </w:tc>
      </w:tr>
      <w:tr w:rsidR="000E5B40">
        <w:trPr>
          <w:trHeight w:val="445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019 海洋学院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43"/>
              <w:ind w:left="219" w:right="21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43"/>
              <w:ind w:left="39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联系电话：0535-6681458</w:t>
            </w:r>
          </w:p>
        </w:tc>
        <w:tc>
          <w:tcPr>
            <w:tcW w:w="2830" w:type="dxa"/>
            <w:vMerge w:val="restart"/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12"/>
              <w:ind w:left="0"/>
            </w:pPr>
          </w:p>
          <w:p w:rsidR="000E5B40" w:rsidRDefault="008A703D">
            <w:pPr>
              <w:pStyle w:val="TableParagraph"/>
              <w:spacing w:line="242" w:lineRule="auto"/>
              <w:ind w:right="607"/>
              <w:rPr>
                <w:sz w:val="21"/>
              </w:rPr>
            </w:pPr>
            <w:r>
              <w:rPr>
                <w:spacing w:val="-5"/>
                <w:sz w:val="21"/>
              </w:rPr>
              <w:t>复试科目：水域生态学</w:t>
            </w:r>
            <w:r>
              <w:rPr>
                <w:spacing w:val="-2"/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2"/>
                <w:sz w:val="21"/>
              </w:rPr>
              <w:t>①贝类增养殖学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pacing w:val="-2"/>
                <w:sz w:val="21"/>
              </w:rPr>
              <w:t>②鱼类增养殖学</w:t>
            </w:r>
          </w:p>
        </w:tc>
      </w:tr>
      <w:tr w:rsidR="000E5B40">
        <w:trPr>
          <w:trHeight w:val="1325"/>
        </w:trPr>
        <w:tc>
          <w:tcPr>
            <w:tcW w:w="3708" w:type="dxa"/>
            <w:tcBorders>
              <w:top w:val="nil"/>
            </w:tcBorders>
          </w:tcPr>
          <w:p w:rsidR="000E5B40" w:rsidRDefault="000E5B4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0E5B40" w:rsidRDefault="008A703D">
            <w:pPr>
              <w:pStyle w:val="TableParagraph"/>
              <w:ind w:right="-15"/>
              <w:rPr>
                <w:sz w:val="21"/>
              </w:rPr>
            </w:pPr>
            <w:r>
              <w:rPr>
                <w:color w:val="0000FF"/>
                <w:sz w:val="21"/>
              </w:rPr>
              <w:t>095134</w:t>
            </w:r>
            <w:r>
              <w:rPr>
                <w:color w:val="0000FF"/>
                <w:spacing w:val="-15"/>
                <w:sz w:val="21"/>
              </w:rPr>
              <w:t xml:space="preserve"> 渔业发展</w:t>
            </w:r>
            <w:r>
              <w:rPr>
                <w:color w:val="0000FF"/>
                <w:sz w:val="21"/>
              </w:rPr>
              <w:t>（</w:t>
            </w:r>
            <w:r>
              <w:rPr>
                <w:color w:val="0000FF"/>
                <w:spacing w:val="-3"/>
                <w:sz w:val="21"/>
              </w:rPr>
              <w:t>农业硕士专业学位）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01（全日制）不区分研究方向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02（非全日制）不区分研究方向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0E5B40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E5B40" w:rsidRDefault="008A703D">
            <w:pPr>
              <w:pStyle w:val="TableParagraph"/>
              <w:ind w:left="219" w:right="210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95"/>
              <w:rPr>
                <w:sz w:val="21"/>
              </w:rPr>
            </w:pPr>
            <w:r>
              <w:rPr>
                <w:sz w:val="21"/>
              </w:rPr>
              <w:t>①101 思想政治理论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②204 英语二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sz w:val="21"/>
              </w:rPr>
              <w:t>③340 农业知识综合二</w:t>
            </w:r>
          </w:p>
          <w:p w:rsidR="000E5B40" w:rsidRDefault="008A703D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④835 普通动物学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  <w:tr w:rsidR="000E5B40">
        <w:trPr>
          <w:trHeight w:val="379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020 张炜文学研究院</w:t>
            </w:r>
          </w:p>
        </w:tc>
        <w:tc>
          <w:tcPr>
            <w:tcW w:w="72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45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line="305" w:lineRule="exact"/>
              <w:ind w:left="18" w:right="3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联系电话：0535-6203880</w:t>
            </w:r>
          </w:p>
        </w:tc>
        <w:tc>
          <w:tcPr>
            <w:tcW w:w="2830" w:type="dxa"/>
            <w:vMerge w:val="restart"/>
          </w:tcPr>
          <w:p w:rsidR="000E5B40" w:rsidRDefault="000E5B40">
            <w:pPr>
              <w:pStyle w:val="TableParagraph"/>
              <w:ind w:left="0"/>
              <w:rPr>
                <w:sz w:val="20"/>
              </w:rPr>
            </w:pPr>
          </w:p>
          <w:p w:rsidR="000E5B40" w:rsidRDefault="008A703D">
            <w:pPr>
              <w:pStyle w:val="TableParagraph"/>
              <w:spacing w:before="159" w:line="270" w:lineRule="atLeast"/>
              <w:ind w:right="1656"/>
              <w:rPr>
                <w:sz w:val="21"/>
              </w:rPr>
            </w:pPr>
            <w:r>
              <w:rPr>
                <w:sz w:val="21"/>
              </w:rPr>
              <w:t>复试科目： 文学综合</w:t>
            </w:r>
          </w:p>
        </w:tc>
      </w:tr>
      <w:tr w:rsidR="000E5B40">
        <w:trPr>
          <w:trHeight w:val="572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27"/>
              <w:rPr>
                <w:sz w:val="21"/>
              </w:rPr>
            </w:pPr>
            <w:r>
              <w:rPr>
                <w:rFonts w:ascii="MS PGothic" w:eastAsia="MS PGothic" w:hAnsi="MS PGothic" w:hint="eastAsia"/>
                <w:color w:val="0000FF"/>
                <w:sz w:val="21"/>
              </w:rPr>
              <w:t>★</w:t>
            </w:r>
            <w:r>
              <w:rPr>
                <w:color w:val="0000FF"/>
                <w:sz w:val="21"/>
              </w:rPr>
              <w:t>050100 中国语言文学</w:t>
            </w:r>
          </w:p>
          <w:p w:rsidR="000E5B40" w:rsidRDefault="008A703D">
            <w:pPr>
              <w:pStyle w:val="TableParagraph"/>
              <w:spacing w:before="2" w:line="255" w:lineRule="exact"/>
              <w:rPr>
                <w:sz w:val="21"/>
              </w:rPr>
            </w:pPr>
            <w:r>
              <w:rPr>
                <w:sz w:val="21"/>
              </w:rPr>
              <w:t>01（全日制）文艺学</w:t>
            </w:r>
          </w:p>
        </w:tc>
        <w:tc>
          <w:tcPr>
            <w:tcW w:w="72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161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27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101 思想政治理论</w:t>
            </w:r>
          </w:p>
          <w:p w:rsidR="000E5B40" w:rsidRDefault="008A703D">
            <w:pPr>
              <w:pStyle w:val="TableParagraph"/>
              <w:spacing w:before="2" w:line="255" w:lineRule="exact"/>
              <w:rPr>
                <w:sz w:val="21"/>
              </w:rPr>
            </w:pPr>
            <w:r>
              <w:rPr>
                <w:sz w:val="21"/>
              </w:rPr>
              <w:t>②201 英语</w:t>
            </w:r>
            <w:proofErr w:type="gramStart"/>
            <w:r>
              <w:rPr>
                <w:sz w:val="21"/>
              </w:rPr>
              <w:t>一</w:t>
            </w:r>
            <w:proofErr w:type="gramEnd"/>
          </w:p>
        </w:tc>
        <w:tc>
          <w:tcPr>
            <w:tcW w:w="283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</w:tr>
    </w:tbl>
    <w:p w:rsidR="000E5B40" w:rsidRDefault="008A703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1656080</wp:posOffset>
            </wp:positionV>
            <wp:extent cx="6424295" cy="6350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18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2527935</wp:posOffset>
            </wp:positionV>
            <wp:extent cx="6437630" cy="6350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3776345</wp:posOffset>
            </wp:positionV>
            <wp:extent cx="6437630" cy="6350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4678045</wp:posOffset>
            </wp:positionV>
            <wp:extent cx="6424295" cy="6350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025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5580380</wp:posOffset>
            </wp:positionV>
            <wp:extent cx="6437630" cy="6350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37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28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6308725</wp:posOffset>
            </wp:positionV>
            <wp:extent cx="6443345" cy="871855"/>
            <wp:effectExtent l="0" t="0" r="0" b="0"/>
            <wp:wrapNone/>
            <wp:docPr id="10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0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472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3001645</wp:posOffset>
                </wp:positionH>
                <wp:positionV relativeFrom="page">
                  <wp:posOffset>6315075</wp:posOffset>
                </wp:positionV>
                <wp:extent cx="4089400" cy="871855"/>
                <wp:effectExtent l="0" t="635" r="6350" b="3810"/>
                <wp:wrapNone/>
                <wp:docPr id="24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9400" cy="871855"/>
                          <a:chOff x="4728" y="9946"/>
                          <a:chExt cx="6440" cy="1373"/>
                        </a:xfrm>
                      </wpg:grpSpPr>
                      <pic:pic xmlns:pic="http://schemas.openxmlformats.org/drawingml/2006/picture">
                        <pic:nvPicPr>
                          <pic:cNvPr id="18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4728" y="9945"/>
                            <a:ext cx="730" cy="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5448" y="9945"/>
                            <a:ext cx="2890" cy="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8328" y="9945"/>
                            <a:ext cx="2840" cy="1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324AE7" id="组合 10" o:spid="_x0000_s1026" style="position:absolute;left:0;text-align:left;margin-left:236.35pt;margin-top:497.25pt;width:322pt;height:68.65pt;z-index:-251633152;mso-position-horizontal-relative:page;mso-position-vertical-relative:page" coordorigin="4728,9946" coordsize="6440,1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">
                <v:shape id="图片 11" o:spid="_x0000_s1027" type="#_x0000_t75" style="position:absolute;left:4728;top:9945;width:73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">
                  <v:imagedata r:id="rId27" o:title=""/>
                </v:shape>
                <v:shape id="图片 12" o:spid="_x0000_s1028" type="#_x0000_t75" style="position:absolute;left:5448;top:9945;width:289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">
                  <v:imagedata r:id="rId28" o:title=""/>
                </v:shape>
                <v:shape id="图片 13" o:spid="_x0000_s1029" type="#_x0000_t75" style="position:absolute;left:8328;top:9945;width:2840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8312785</wp:posOffset>
            </wp:positionV>
            <wp:extent cx="6424295" cy="6350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9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B40" w:rsidRDefault="000E5B40">
      <w:pPr>
        <w:rPr>
          <w:sz w:val="2"/>
          <w:szCs w:val="2"/>
        </w:rPr>
        <w:sectPr w:rsidR="000E5B40">
          <w:footerReference w:type="default" r:id="rId30"/>
          <w:pgSz w:w="11910" w:h="16850"/>
          <w:pgMar w:top="900" w:right="0" w:bottom="1100" w:left="860" w:header="712" w:footer="915" w:gutter="0"/>
          <w:cols w:space="720"/>
        </w:sectPr>
      </w:pPr>
    </w:p>
    <w:tbl>
      <w:tblPr>
        <w:tblW w:w="1013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720"/>
        <w:gridCol w:w="2880"/>
        <w:gridCol w:w="2830"/>
      </w:tblGrid>
      <w:tr w:rsidR="000E5B40">
        <w:trPr>
          <w:trHeight w:val="475"/>
        </w:trPr>
        <w:tc>
          <w:tcPr>
            <w:tcW w:w="3708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3"/>
              <w:ind w:left="592"/>
              <w:rPr>
                <w:sz w:val="21"/>
              </w:rPr>
            </w:pPr>
            <w:r>
              <w:rPr>
                <w:sz w:val="21"/>
              </w:rPr>
              <w:lastRenderedPageBreak/>
              <w:t>专业代码、名称及研究方向</w:t>
            </w:r>
          </w:p>
        </w:tc>
        <w:tc>
          <w:tcPr>
            <w:tcW w:w="720" w:type="dxa"/>
            <w:vMerge w:val="restart"/>
          </w:tcPr>
          <w:p w:rsidR="000E5B40" w:rsidRDefault="008A703D">
            <w:pPr>
              <w:pStyle w:val="TableParagraph"/>
              <w:spacing w:line="244" w:lineRule="auto"/>
              <w:ind w:left="148" w:right="136"/>
              <w:rPr>
                <w:sz w:val="21"/>
              </w:rPr>
            </w:pPr>
            <w:r>
              <w:rPr>
                <w:sz w:val="21"/>
              </w:rPr>
              <w:t>拟招生数</w:t>
            </w:r>
          </w:p>
        </w:tc>
        <w:tc>
          <w:tcPr>
            <w:tcW w:w="2880" w:type="dxa"/>
            <w:tcBorders>
              <w:bottom w:val="nil"/>
            </w:tcBorders>
          </w:tcPr>
          <w:p w:rsidR="000E5B40" w:rsidRDefault="008A703D">
            <w:pPr>
              <w:pStyle w:val="TableParagraph"/>
              <w:spacing w:before="132"/>
              <w:ind w:left="39" w:right="27"/>
              <w:jc w:val="center"/>
              <w:rPr>
                <w:sz w:val="21"/>
              </w:rPr>
            </w:pPr>
            <w:r>
              <w:rPr>
                <w:sz w:val="21"/>
              </w:rPr>
              <w:t>考试科目</w:t>
            </w:r>
          </w:p>
        </w:tc>
        <w:tc>
          <w:tcPr>
            <w:tcW w:w="2830" w:type="dxa"/>
            <w:tcBorders>
              <w:bottom w:val="nil"/>
            </w:tcBorders>
          </w:tcPr>
          <w:p w:rsidR="000E5B40" w:rsidRDefault="008A703D">
            <w:pPr>
              <w:pStyle w:val="TableParagraph"/>
              <w:tabs>
                <w:tab w:val="left" w:pos="640"/>
              </w:tabs>
              <w:spacing w:before="132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  <w:t>注</w:t>
            </w:r>
          </w:p>
        </w:tc>
      </w:tr>
      <w:tr w:rsidR="000E5B40">
        <w:trPr>
          <w:trHeight w:val="886"/>
        </w:trPr>
        <w:tc>
          <w:tcPr>
            <w:tcW w:w="3708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65"/>
              <w:rPr>
                <w:sz w:val="21"/>
              </w:rPr>
            </w:pPr>
            <w:r>
              <w:rPr>
                <w:sz w:val="21"/>
              </w:rPr>
              <w:t>02（全日制）中国古代文学</w:t>
            </w:r>
          </w:p>
          <w:p w:rsidR="000E5B40" w:rsidRDefault="008A703D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03（全日制）中国现当代文学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0E5B40" w:rsidRDefault="000E5B4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65" w:line="244" w:lineRule="auto"/>
              <w:ind w:right="24"/>
              <w:rPr>
                <w:sz w:val="21"/>
              </w:rPr>
            </w:pPr>
            <w:r>
              <w:rPr>
                <w:sz w:val="21"/>
              </w:rPr>
              <w:t>③704 中国文学基础（</w:t>
            </w:r>
            <w:proofErr w:type="gramStart"/>
            <w:r>
              <w:rPr>
                <w:sz w:val="21"/>
              </w:rPr>
              <w:t>含文学</w:t>
            </w:r>
            <w:proofErr w:type="gramEnd"/>
            <w:r>
              <w:rPr>
                <w:sz w:val="21"/>
              </w:rPr>
              <w:t>评论）</w:t>
            </w:r>
          </w:p>
          <w:p w:rsidR="000E5B40" w:rsidRDefault="008A703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④805 语言学基础</w:t>
            </w:r>
          </w:p>
        </w:tc>
        <w:tc>
          <w:tcPr>
            <w:tcW w:w="2830" w:type="dxa"/>
            <w:tcBorders>
              <w:top w:val="nil"/>
            </w:tcBorders>
          </w:tcPr>
          <w:p w:rsidR="000E5B40" w:rsidRDefault="008A703D">
            <w:pPr>
              <w:pStyle w:val="TableParagraph"/>
              <w:spacing w:before="64"/>
              <w:rPr>
                <w:sz w:val="21"/>
              </w:rPr>
            </w:pPr>
            <w:r>
              <w:rPr>
                <w:sz w:val="21"/>
              </w:rPr>
              <w:t>同等学力加试：</w:t>
            </w:r>
          </w:p>
          <w:p w:rsidR="000E5B40" w:rsidRDefault="008A703D">
            <w:pPr>
              <w:pStyle w:val="TableParagraph"/>
              <w:spacing w:before="5"/>
              <w:rPr>
                <w:sz w:val="21"/>
              </w:rPr>
            </w:pPr>
            <w:r>
              <w:rPr>
                <w:rFonts w:ascii="MS PGothic" w:eastAsia="MS PGothic" w:hAnsi="MS PGothic" w:hint="eastAsia"/>
                <w:sz w:val="21"/>
              </w:rPr>
              <w:t>①</w:t>
            </w:r>
            <w:r>
              <w:rPr>
                <w:sz w:val="21"/>
              </w:rPr>
              <w:t>文学概论</w:t>
            </w:r>
          </w:p>
          <w:p w:rsidR="000E5B40" w:rsidRDefault="008A703D">
            <w:pPr>
              <w:pStyle w:val="TableParagraph"/>
              <w:spacing w:before="2" w:line="257" w:lineRule="exact"/>
              <w:rPr>
                <w:sz w:val="21"/>
              </w:rPr>
            </w:pPr>
            <w:r>
              <w:rPr>
                <w:sz w:val="21"/>
              </w:rPr>
              <w:t>②写作</w:t>
            </w:r>
          </w:p>
        </w:tc>
      </w:tr>
    </w:tbl>
    <w:p w:rsidR="000E5B40" w:rsidRDefault="000E5B40">
      <w:pPr>
        <w:spacing w:line="257" w:lineRule="exact"/>
        <w:rPr>
          <w:sz w:val="21"/>
        </w:rPr>
        <w:sectPr w:rsidR="000E5B40">
          <w:footerReference w:type="default" r:id="rId31"/>
          <w:pgSz w:w="11910" w:h="16850"/>
          <w:pgMar w:top="900" w:right="0" w:bottom="1100" w:left="860" w:header="712" w:footer="915" w:gutter="0"/>
          <w:pgNumType w:start="11"/>
          <w:cols w:space="720"/>
        </w:sectPr>
      </w:pPr>
    </w:p>
    <w:p w:rsidR="000E5B40" w:rsidRDefault="008A703D">
      <w:pPr>
        <w:ind w:left="299" w:right="1044"/>
        <w:jc w:val="center"/>
        <w:rPr>
          <w:sz w:val="30"/>
        </w:rPr>
      </w:pPr>
      <w:r>
        <w:rPr>
          <w:color w:val="0000FF"/>
          <w:sz w:val="30"/>
        </w:rPr>
        <w:lastRenderedPageBreak/>
        <w:t>参 考 书 目</w:t>
      </w:r>
    </w:p>
    <w:p w:rsidR="000E5B40" w:rsidRDefault="000E5B40">
      <w:pPr>
        <w:pStyle w:val="a3"/>
        <w:spacing w:before="6"/>
        <w:ind w:left="0"/>
        <w:rPr>
          <w:sz w:val="19"/>
        </w:rPr>
      </w:pPr>
    </w:p>
    <w:p w:rsidR="000E5B40" w:rsidRDefault="000E5B40">
      <w:pPr>
        <w:rPr>
          <w:sz w:val="19"/>
        </w:rPr>
        <w:sectPr w:rsidR="000E5B40">
          <w:headerReference w:type="default" r:id="rId32"/>
          <w:pgSz w:w="11910" w:h="16850"/>
          <w:pgMar w:top="1080" w:right="0" w:bottom="1100" w:left="860" w:header="892" w:footer="915" w:gutter="0"/>
          <w:cols w:space="720"/>
        </w:sectPr>
      </w:pPr>
    </w:p>
    <w:p w:rsidR="000E5B40" w:rsidRDefault="000E5B40">
      <w:pPr>
        <w:pStyle w:val="a3"/>
        <w:spacing w:before="8"/>
        <w:ind w:left="0"/>
        <w:rPr>
          <w:sz w:val="29"/>
        </w:rPr>
      </w:pPr>
    </w:p>
    <w:p w:rsidR="000E5B40" w:rsidRDefault="008A703D">
      <w:pPr>
        <w:pStyle w:val="a3"/>
        <w:spacing w:before="0"/>
        <w:ind w:left="104"/>
      </w:pPr>
      <w:r>
        <w:rPr>
          <w:color w:val="0000FF"/>
        </w:rPr>
        <w:t>030501</w:t>
      </w:r>
      <w:r>
        <w:rPr>
          <w:color w:val="0000FF"/>
          <w:spacing w:val="-10"/>
        </w:rPr>
        <w:t xml:space="preserve"> 马克思主义基本原理</w:t>
      </w:r>
    </w:p>
    <w:p w:rsidR="000E5B40" w:rsidRDefault="008A703D">
      <w:pPr>
        <w:pStyle w:val="2"/>
        <w:spacing w:before="67"/>
        <w:ind w:left="104"/>
        <w:rPr>
          <w:rFonts w:ascii="黑体" w:eastAsia="黑体"/>
        </w:rPr>
      </w:pPr>
      <w:r>
        <w:br w:type="column"/>
      </w:r>
      <w:r>
        <w:rPr>
          <w:rFonts w:ascii="黑体" w:eastAsia="黑体" w:hint="eastAsia"/>
          <w:color w:val="FF0000"/>
        </w:rPr>
        <w:t>001 马克思主义学院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2716" w:space="1280"/>
            <w:col w:w="7054"/>
          </w:cols>
        </w:sectPr>
      </w:pPr>
    </w:p>
    <w:p w:rsidR="000E5B40" w:rsidRDefault="008A703D">
      <w:pPr>
        <w:pStyle w:val="a3"/>
        <w:spacing w:line="244" w:lineRule="auto"/>
        <w:ind w:right="844" w:hanging="1"/>
      </w:pPr>
      <w:r>
        <w:rPr>
          <w:spacing w:val="-8"/>
        </w:rPr>
        <w:t xml:space="preserve">初试科目： 《马克思主义基本原理概论》本书编写组，高等教育出版社 </w:t>
      </w:r>
      <w:r>
        <w:t>2018</w:t>
      </w:r>
      <w:r>
        <w:rPr>
          <w:spacing w:val="-16"/>
        </w:rPr>
        <w:t xml:space="preserve"> 年版；《毛泽东思想和中国特色社</w:t>
      </w:r>
      <w:r>
        <w:rPr>
          <w:spacing w:val="-6"/>
        </w:rPr>
        <w:t xml:space="preserve">会主义理论体系概论》本书编写组，高等教育出版社 </w:t>
      </w:r>
      <w:r>
        <w:t>2018</w:t>
      </w:r>
      <w:r>
        <w:rPr>
          <w:spacing w:val="-15"/>
        </w:rPr>
        <w:t xml:space="preserve"> 年版。</w:t>
      </w:r>
    </w:p>
    <w:p w:rsidR="000E5B40" w:rsidRDefault="008A703D">
      <w:pPr>
        <w:pStyle w:val="a3"/>
        <w:spacing w:before="0" w:line="265" w:lineRule="exact"/>
      </w:pPr>
      <w:r>
        <w:t>复试科目：《中国近现代史纲要》，高等教育出版社 2018 年版。</w:t>
      </w:r>
    </w:p>
    <w:p w:rsidR="000E5B40" w:rsidRDefault="008A703D">
      <w:pPr>
        <w:pStyle w:val="a3"/>
        <w:spacing w:before="5"/>
      </w:pPr>
      <w:r>
        <w:t>加试科目：《政治学概论》，高等教育出版社或人民出版社 2011 年；《马克思主义哲学》，高等教育出版社或人民</w:t>
      </w:r>
    </w:p>
    <w:p w:rsidR="000E5B40" w:rsidRDefault="008A703D">
      <w:pPr>
        <w:pStyle w:val="a3"/>
      </w:pPr>
      <w:r>
        <w:t>出版社 2009 年。</w:t>
      </w:r>
    </w:p>
    <w:p w:rsidR="000E5B40" w:rsidRDefault="008A703D">
      <w:pPr>
        <w:pStyle w:val="a3"/>
        <w:spacing w:before="4"/>
        <w:ind w:left="106"/>
      </w:pPr>
      <w:r>
        <w:rPr>
          <w:color w:val="0000FF"/>
        </w:rPr>
        <w:t>030502 马克思主义发展史</w:t>
      </w:r>
    </w:p>
    <w:p w:rsidR="000E5B40" w:rsidRDefault="008A703D">
      <w:pPr>
        <w:pStyle w:val="a3"/>
        <w:spacing w:before="3"/>
        <w:ind w:left="106"/>
      </w:pPr>
      <w:r>
        <w:t>初试科目、复试科目及加试科目参考书目同马克思主义基本原理专业。</w:t>
      </w:r>
    </w:p>
    <w:p w:rsidR="000E5B40" w:rsidRDefault="008A703D">
      <w:pPr>
        <w:pStyle w:val="a3"/>
        <w:spacing w:before="4"/>
      </w:pPr>
      <w:r>
        <w:rPr>
          <w:color w:val="0000FF"/>
        </w:rPr>
        <w:t>030503 马克思主义中国化研究</w:t>
      </w:r>
    </w:p>
    <w:p w:rsidR="000E5B40" w:rsidRDefault="008A703D">
      <w:pPr>
        <w:pStyle w:val="a3"/>
      </w:pPr>
      <w:r>
        <w:t>初试科目、复试科目及加试科目参考书目同马克思主义基本原理专业。</w:t>
      </w:r>
    </w:p>
    <w:p w:rsidR="000E5B40" w:rsidRDefault="008A703D">
      <w:pPr>
        <w:pStyle w:val="a3"/>
        <w:spacing w:before="5"/>
      </w:pPr>
      <w:r>
        <w:rPr>
          <w:color w:val="0000FF"/>
        </w:rPr>
        <w:t>030505 思想政治教育</w:t>
      </w:r>
    </w:p>
    <w:p w:rsidR="000E5B40" w:rsidRDefault="008A703D">
      <w:pPr>
        <w:pStyle w:val="a3"/>
      </w:pPr>
      <w:r>
        <w:t>初试科目、复试科目及加试科目参考书目同马克思主义基本原理专业。</w:t>
      </w:r>
    </w:p>
    <w:p w:rsidR="000E5B40" w:rsidRDefault="008A703D">
      <w:pPr>
        <w:pStyle w:val="a3"/>
        <w:spacing w:before="4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2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思政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</w:p>
    <w:p w:rsidR="000E5B40" w:rsidRDefault="008A703D">
      <w:pPr>
        <w:pStyle w:val="a3"/>
        <w:ind w:left="106"/>
      </w:pPr>
      <w:r>
        <w:t>初试科目、复试科目及加试科目参考书目同马克思主义基本原理专业。</w:t>
      </w:r>
    </w:p>
    <w:p w:rsidR="000E5B40" w:rsidRDefault="008A703D">
      <w:pPr>
        <w:pStyle w:val="2"/>
        <w:spacing w:before="4"/>
        <w:ind w:left="302" w:right="1044"/>
        <w:jc w:val="center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002 教育科学学院</w:t>
      </w:r>
    </w:p>
    <w:p w:rsidR="000E5B40" w:rsidRDefault="000E5B40">
      <w:pPr>
        <w:pStyle w:val="a3"/>
        <w:spacing w:before="8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040100 教育学</w:t>
      </w:r>
    </w:p>
    <w:p w:rsidR="000E5B40" w:rsidRDefault="008A703D">
      <w:pPr>
        <w:pStyle w:val="a3"/>
        <w:ind w:left="104"/>
      </w:pPr>
      <w:r>
        <w:rPr>
          <w:spacing w:val="-15"/>
        </w:rPr>
        <w:t xml:space="preserve">初试科目：《教育学》苏春景主编，高等教育出版社 </w:t>
      </w:r>
      <w:r>
        <w:t>2010</w:t>
      </w:r>
      <w:r>
        <w:rPr>
          <w:spacing w:val="-16"/>
        </w:rPr>
        <w:t xml:space="preserve"> 年；</w:t>
      </w:r>
      <w:proofErr w:type="gramStart"/>
      <w:r>
        <w:rPr>
          <w:spacing w:val="-16"/>
        </w:rPr>
        <w:t>《中国教育史》孙培青</w:t>
      </w:r>
      <w:proofErr w:type="gramEnd"/>
      <w:r>
        <w:rPr>
          <w:spacing w:val="-16"/>
        </w:rPr>
        <w:t>主编，华东师范大学出版社</w:t>
      </w:r>
    </w:p>
    <w:p w:rsidR="000E5B40" w:rsidRDefault="008A703D">
      <w:pPr>
        <w:pStyle w:val="a3"/>
        <w:spacing w:before="5"/>
        <w:ind w:left="104"/>
      </w:pPr>
      <w:r>
        <w:t>2009</w:t>
      </w:r>
      <w:r>
        <w:rPr>
          <w:spacing w:val="-14"/>
        </w:rPr>
        <w:t xml:space="preserve"> 年；《外国教育史》王天</w:t>
      </w:r>
      <w:proofErr w:type="gramStart"/>
      <w:r>
        <w:rPr>
          <w:spacing w:val="-14"/>
        </w:rPr>
        <w:t>一</w:t>
      </w:r>
      <w:proofErr w:type="gramEnd"/>
      <w:r>
        <w:rPr>
          <w:spacing w:val="-14"/>
        </w:rPr>
        <w:t xml:space="preserve">，北京师范大学出版社 </w:t>
      </w:r>
      <w:r>
        <w:t>1993</w:t>
      </w:r>
      <w:r>
        <w:rPr>
          <w:spacing w:val="-13"/>
        </w:rPr>
        <w:t xml:space="preserve"> 年；《教育科学研究方法》</w:t>
      </w:r>
      <w:proofErr w:type="gramStart"/>
      <w:r>
        <w:rPr>
          <w:spacing w:val="-13"/>
        </w:rPr>
        <w:t>韩延伦主编</w:t>
      </w:r>
      <w:proofErr w:type="gramEnd"/>
      <w:r>
        <w:rPr>
          <w:spacing w:val="-13"/>
        </w:rPr>
        <w:t>，高等教育</w:t>
      </w:r>
    </w:p>
    <w:p w:rsidR="000E5B40" w:rsidRDefault="008A703D">
      <w:pPr>
        <w:pStyle w:val="a3"/>
      </w:pPr>
      <w:r>
        <w:rPr>
          <w:spacing w:val="-10"/>
        </w:rPr>
        <w:t xml:space="preserve">出版社 </w:t>
      </w:r>
      <w:r>
        <w:t>2011</w:t>
      </w:r>
      <w:r>
        <w:rPr>
          <w:spacing w:val="-15"/>
        </w:rPr>
        <w:t xml:space="preserve"> 年；《基础教育改革动态》娄立志主编，高等教育出版社 </w:t>
      </w:r>
      <w:r>
        <w:t>2011</w:t>
      </w:r>
      <w:r>
        <w:rPr>
          <w:spacing w:val="-14"/>
        </w:rPr>
        <w:t xml:space="preserve"> 年；《教育心理学》王惠萍主编，高</w:t>
      </w:r>
    </w:p>
    <w:p w:rsidR="000E5B40" w:rsidRDefault="008A703D">
      <w:pPr>
        <w:pStyle w:val="a3"/>
        <w:spacing w:before="4"/>
      </w:pPr>
      <w:r>
        <w:t>等教育出版社 2011 年。</w:t>
      </w:r>
    </w:p>
    <w:p w:rsidR="000E5B40" w:rsidRDefault="008A703D">
      <w:pPr>
        <w:pStyle w:val="a3"/>
      </w:pPr>
      <w:r>
        <w:rPr>
          <w:spacing w:val="-15"/>
        </w:rPr>
        <w:t xml:space="preserve">复试科目：《课程与教学论》王本陆、苏春景，高等教育出版社 </w:t>
      </w:r>
      <w:r>
        <w:t>2017</w:t>
      </w:r>
      <w:r>
        <w:rPr>
          <w:spacing w:val="-15"/>
        </w:rPr>
        <w:t xml:space="preserve"> 年；《教育学》王道俊、王汉澜，人民教育</w:t>
      </w:r>
    </w:p>
    <w:p w:rsidR="000E5B40" w:rsidRDefault="008A703D">
      <w:pPr>
        <w:pStyle w:val="a3"/>
        <w:spacing w:before="5"/>
      </w:pPr>
      <w:r>
        <w:rPr>
          <w:spacing w:val="-10"/>
        </w:rPr>
        <w:t xml:space="preserve">出版社 </w:t>
      </w:r>
      <w:r>
        <w:t>1999</w:t>
      </w:r>
      <w:r>
        <w:rPr>
          <w:spacing w:val="-15"/>
        </w:rPr>
        <w:t xml:space="preserve"> 年；《简明中国教育史》王炳照，北京师范大学出版社 </w:t>
      </w:r>
      <w:r>
        <w:t>2008</w:t>
      </w:r>
      <w:r>
        <w:rPr>
          <w:spacing w:val="-15"/>
        </w:rPr>
        <w:t xml:space="preserve"> 年；《外国教育史》吴</w:t>
      </w:r>
      <w:proofErr w:type="gramStart"/>
      <w:r>
        <w:rPr>
          <w:spacing w:val="-15"/>
        </w:rPr>
        <w:t>式颖编</w:t>
      </w:r>
      <w:proofErr w:type="gramEnd"/>
      <w:r>
        <w:rPr>
          <w:spacing w:val="-15"/>
        </w:rPr>
        <w:t>，人民教</w:t>
      </w:r>
    </w:p>
    <w:p w:rsidR="000E5B40" w:rsidRDefault="008A703D">
      <w:pPr>
        <w:pStyle w:val="a3"/>
      </w:pPr>
      <w:r>
        <w:t>育出版社 2009 年；《教育研究方法导论》裴娣娜著，安徽教育出版社 2000 年。</w:t>
      </w:r>
    </w:p>
    <w:p w:rsidR="000E5B40" w:rsidRDefault="008A703D">
      <w:pPr>
        <w:pStyle w:val="a3"/>
        <w:spacing w:before="4"/>
      </w:pPr>
      <w:r>
        <w:t>加试科目：</w:t>
      </w:r>
      <w:proofErr w:type="gramStart"/>
      <w:r>
        <w:t>《中国教育史》孙培青</w:t>
      </w:r>
      <w:proofErr w:type="gramEnd"/>
      <w:r>
        <w:t>主编，华东师范大学出版社 2009 年；《外国教育史》吴</w:t>
      </w:r>
      <w:proofErr w:type="gramStart"/>
      <w:r>
        <w:t>式颖编</w:t>
      </w:r>
      <w:proofErr w:type="gramEnd"/>
      <w:r>
        <w:t>，人民教育出版</w:t>
      </w:r>
    </w:p>
    <w:p w:rsidR="000E5B40" w:rsidRDefault="008A703D">
      <w:pPr>
        <w:pStyle w:val="a3"/>
        <w:ind w:left="104"/>
      </w:pPr>
      <w:r>
        <w:t>社 2009 年；《教育研究方法导论》裴娣娜著，安徽教育出版社 2000 年。</w:t>
      </w:r>
    </w:p>
    <w:p w:rsidR="000E5B40" w:rsidRDefault="008A703D">
      <w:pPr>
        <w:pStyle w:val="a3"/>
        <w:spacing w:before="5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077100 心理学</w:t>
      </w:r>
    </w:p>
    <w:p w:rsidR="000E5B40" w:rsidRDefault="008A703D">
      <w:pPr>
        <w:pStyle w:val="a3"/>
      </w:pPr>
      <w:r>
        <w:rPr>
          <w:spacing w:val="-1"/>
        </w:rPr>
        <w:t>初试科目</w:t>
      </w:r>
      <w:r>
        <w:rPr>
          <w:spacing w:val="-19"/>
        </w:rPr>
        <w:t xml:space="preserve">：《普通心理学》(第四版)彭聃龄主编，北京师范大学出版社 </w:t>
      </w:r>
      <w:r>
        <w:t>2012</w:t>
      </w:r>
      <w:r>
        <w:rPr>
          <w:spacing w:val="-17"/>
        </w:rPr>
        <w:t xml:space="preserve"> 年；《儿童发展心理学》王惠萍主编，</w:t>
      </w:r>
    </w:p>
    <w:p w:rsidR="000E5B40" w:rsidRDefault="008A703D">
      <w:pPr>
        <w:pStyle w:val="a3"/>
        <w:spacing w:before="4"/>
      </w:pPr>
      <w:r>
        <w:rPr>
          <w:spacing w:val="-8"/>
        </w:rPr>
        <w:t xml:space="preserve">科学出版社 </w:t>
      </w:r>
      <w:r>
        <w:t>2010</w:t>
      </w:r>
      <w:r>
        <w:rPr>
          <w:spacing w:val="-28"/>
        </w:rPr>
        <w:t xml:space="preserve"> 版；《人格心理学》</w:t>
      </w:r>
      <w:r>
        <w:t>（</w:t>
      </w:r>
      <w:r>
        <w:rPr>
          <w:spacing w:val="-3"/>
        </w:rPr>
        <w:t>第二版</w:t>
      </w:r>
      <w:r>
        <w:t>）</w:t>
      </w:r>
      <w:r>
        <w:rPr>
          <w:spacing w:val="-6"/>
        </w:rPr>
        <w:t xml:space="preserve">郑雪主编，暨南大学出版社 </w:t>
      </w:r>
      <w:r>
        <w:t>2017</w:t>
      </w:r>
      <w:r>
        <w:rPr>
          <w:spacing w:val="-14"/>
        </w:rPr>
        <w:t xml:space="preserve"> 版；《现代心理与教育统计学》</w:t>
      </w:r>
    </w:p>
    <w:p w:rsidR="000E5B40" w:rsidRDefault="008A703D">
      <w:pPr>
        <w:pStyle w:val="a3"/>
        <w:spacing w:before="3"/>
      </w:pPr>
      <w:r>
        <w:t>（第四版）张厚</w:t>
      </w:r>
      <w:proofErr w:type="gramStart"/>
      <w:r>
        <w:t>粲</w:t>
      </w:r>
      <w:proofErr w:type="gramEnd"/>
      <w:r>
        <w:t>、徐建平，北京师范大学出版社 2015 版；《心理学研究方法》（第二版）辛自强，北京师范大</w:t>
      </w:r>
    </w:p>
    <w:p w:rsidR="000E5B40" w:rsidRDefault="008A703D">
      <w:pPr>
        <w:pStyle w:val="a3"/>
        <w:spacing w:before="4"/>
      </w:pPr>
      <w:r>
        <w:t>学出版社 2017 版；《管理心理学》刘永芳，清华大学出版社 2016 版。</w:t>
      </w:r>
    </w:p>
    <w:p w:rsidR="000E5B40" w:rsidRDefault="008A703D">
      <w:pPr>
        <w:pStyle w:val="a3"/>
      </w:pPr>
      <w:r>
        <w:t>复试科目：《社会心理学》乐国安编著，广东高等教育出版社 2006 版。</w:t>
      </w:r>
    </w:p>
    <w:p w:rsidR="000E5B40" w:rsidRDefault="008A703D">
      <w:pPr>
        <w:pStyle w:val="a3"/>
        <w:spacing w:before="5"/>
      </w:pPr>
      <w:r>
        <w:t>加试科目：《当代教育心理学》陈琦、刘儒德主编，北京师范大学出版社 2009 版；《西方心理学的历史与体系》</w:t>
      </w:r>
    </w:p>
    <w:p w:rsidR="000E5B40" w:rsidRDefault="008A703D">
      <w:pPr>
        <w:pStyle w:val="a3"/>
      </w:pPr>
      <w:r>
        <w:t>（第二版）叶</w:t>
      </w:r>
      <w:proofErr w:type="gramStart"/>
      <w:r>
        <w:t>浩</w:t>
      </w:r>
      <w:proofErr w:type="gramEnd"/>
      <w:r>
        <w:t>生主编，人民教育出版社 2014 版。</w:t>
      </w:r>
    </w:p>
    <w:p w:rsidR="000E5B40" w:rsidRDefault="008A703D">
      <w:pPr>
        <w:pStyle w:val="a3"/>
        <w:spacing w:before="4"/>
      </w:pPr>
      <w:r>
        <w:rPr>
          <w:color w:val="0000FF"/>
        </w:rPr>
        <w:t>045101 教育管理（教育硕士专业学位）</w:t>
      </w:r>
    </w:p>
    <w:p w:rsidR="000E5B40" w:rsidRDefault="008A703D">
      <w:pPr>
        <w:pStyle w:val="a3"/>
      </w:pPr>
      <w:r>
        <w:t>初试科目：《新编教育管理学》（第 2 版）吴志宏，华东师范大学出版社 2010 年。</w:t>
      </w:r>
    </w:p>
    <w:p w:rsidR="000E5B40" w:rsidRDefault="008A703D">
      <w:pPr>
        <w:pStyle w:val="a3"/>
      </w:pPr>
      <w:r>
        <w:t>复试科目：《教育学》苏春景主编，高等教育出版社 2010 年；《新编教育管理学》（第 2 版）吴志宏，华东师范</w:t>
      </w:r>
    </w:p>
    <w:p w:rsidR="000E5B40" w:rsidRDefault="008A703D">
      <w:pPr>
        <w:pStyle w:val="a3"/>
        <w:spacing w:before="5"/>
      </w:pPr>
      <w:r>
        <w:t>大学出版社 2010 年。</w:t>
      </w:r>
    </w:p>
    <w:p w:rsidR="000E5B40" w:rsidRDefault="008A703D">
      <w:pPr>
        <w:pStyle w:val="a3"/>
      </w:pPr>
      <w:r>
        <w:t>加试科目：《教育概论》（第 2 版）叶澜，人民教育出版社 1999 年；《学校管理心理学》陈安福，高等教育出版</w:t>
      </w:r>
    </w:p>
    <w:p w:rsidR="000E5B40" w:rsidRDefault="008A703D">
      <w:pPr>
        <w:pStyle w:val="a3"/>
        <w:spacing w:before="4"/>
      </w:pPr>
      <w:r>
        <w:t>社 2001 年。</w:t>
      </w:r>
    </w:p>
    <w:p w:rsidR="000E5B40" w:rsidRDefault="008A703D">
      <w:pPr>
        <w:pStyle w:val="a3"/>
      </w:pPr>
      <w:r>
        <w:rPr>
          <w:color w:val="0000FF"/>
        </w:rPr>
        <w:t>045400 应用心理（专业学位）</w:t>
      </w:r>
    </w:p>
    <w:p w:rsidR="000E5B40" w:rsidRDefault="008A703D">
      <w:pPr>
        <w:pStyle w:val="a3"/>
        <w:spacing w:before="5"/>
      </w:pPr>
      <w:r>
        <w:t>初试科目：不指定参考书目，参考应用心理硕士教育指导委员会编制的考试大纲。</w:t>
      </w:r>
    </w:p>
    <w:p w:rsidR="000E5B40" w:rsidRDefault="008A703D">
      <w:pPr>
        <w:pStyle w:val="a3"/>
      </w:pPr>
      <w:r>
        <w:t>复试科目：《心理与教育测量》（第三版）郑日昌、吴九君编著，人民教育出版社 2015 版。</w:t>
      </w:r>
    </w:p>
    <w:p w:rsidR="000E5B40" w:rsidRDefault="008A703D">
      <w:pPr>
        <w:pStyle w:val="a3"/>
        <w:spacing w:before="4"/>
      </w:pPr>
      <w:r>
        <w:t>加试科目：《西方心理学的历史与体系》（第二版）叶</w:t>
      </w:r>
      <w:proofErr w:type="gramStart"/>
      <w:r>
        <w:t>浩</w:t>
      </w:r>
      <w:proofErr w:type="gramEnd"/>
      <w:r>
        <w:t>生主编，人民教育出版社 2014 版；《心理学研究方法》</w:t>
      </w:r>
    </w:p>
    <w:p w:rsidR="000E5B40" w:rsidRDefault="008A703D">
      <w:pPr>
        <w:pStyle w:val="a3"/>
        <w:spacing w:before="3"/>
      </w:pPr>
      <w:r>
        <w:t>（第二版）辛自强，北京师范大学出版社 2017 版。</w:t>
      </w:r>
    </w:p>
    <w:p w:rsidR="000E5B40" w:rsidRDefault="008A703D">
      <w:pPr>
        <w:pStyle w:val="2"/>
        <w:spacing w:before="4"/>
        <w:ind w:left="302" w:right="1044"/>
        <w:jc w:val="center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003 体育学院</w:t>
      </w:r>
    </w:p>
    <w:p w:rsidR="000E5B40" w:rsidRDefault="008A703D">
      <w:pPr>
        <w:pStyle w:val="a3"/>
        <w:spacing w:before="4"/>
        <w:ind w:left="104"/>
      </w:pPr>
      <w:r>
        <w:rPr>
          <w:color w:val="0000FF"/>
        </w:rPr>
        <w:t>040303 体育教育训练学</w:t>
      </w:r>
    </w:p>
    <w:p w:rsidR="000E5B40" w:rsidRDefault="008A703D">
      <w:pPr>
        <w:pStyle w:val="a3"/>
        <w:spacing w:before="4"/>
        <w:ind w:left="104"/>
      </w:pPr>
      <w:r>
        <w:t>初试科目：《学校体育学》（第二版）潘绍伟、于可红主编，高等教育出版社 2008 年；《运动生理学》（第二版）</w:t>
      </w:r>
    </w:p>
    <w:p w:rsidR="000E5B40" w:rsidRDefault="008A703D">
      <w:pPr>
        <w:pStyle w:val="a3"/>
      </w:pPr>
      <w:r>
        <w:t>邓树勋、王建、乔德才，高等教育出版社 2009 年。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8A703D">
      <w:pPr>
        <w:pStyle w:val="a3"/>
        <w:spacing w:before="1" w:line="244" w:lineRule="auto"/>
        <w:ind w:right="736" w:hanging="1"/>
      </w:pPr>
      <w:r>
        <w:rPr>
          <w:spacing w:val="-14"/>
        </w:rPr>
        <w:lastRenderedPageBreak/>
        <w:t xml:space="preserve">复试科目： 《运动训练学》田麦久主编，高等教育出版社 </w:t>
      </w:r>
      <w:r>
        <w:t>2006</w:t>
      </w:r>
      <w:r>
        <w:rPr>
          <w:spacing w:val="-17"/>
        </w:rPr>
        <w:t xml:space="preserve"> 年；《体育科学研究方法》(第二版)黄汉升主编， </w:t>
      </w:r>
      <w:r>
        <w:rPr>
          <w:spacing w:val="-13"/>
        </w:rPr>
        <w:t xml:space="preserve">高等教育出版社 </w:t>
      </w:r>
      <w:r>
        <w:t>2006</w:t>
      </w:r>
      <w:r>
        <w:rPr>
          <w:spacing w:val="-19"/>
        </w:rPr>
        <w:t xml:space="preserve"> 年。</w:t>
      </w:r>
    </w:p>
    <w:p w:rsidR="000E5B40" w:rsidRDefault="008A703D">
      <w:pPr>
        <w:pStyle w:val="a3"/>
        <w:spacing w:before="0" w:line="265" w:lineRule="exact"/>
      </w:pPr>
      <w:r>
        <w:t>加试科目：《运动解剖学》(第二版)李世昌，高等教育出版社 2010 年；《体育心理学》(第二版)季</w:t>
      </w:r>
      <w:proofErr w:type="gramStart"/>
      <w:r>
        <w:t>浏</w:t>
      </w:r>
      <w:proofErr w:type="gramEnd"/>
      <w:r>
        <w:t>、殷恒婵、</w:t>
      </w:r>
    </w:p>
    <w:p w:rsidR="000E5B40" w:rsidRDefault="008A703D">
      <w:pPr>
        <w:pStyle w:val="a3"/>
        <w:spacing w:before="4"/>
      </w:pPr>
      <w:r>
        <w:t>严军主编，高等教育出版社 2010 年。</w:t>
      </w:r>
    </w:p>
    <w:p w:rsidR="000E5B40" w:rsidRDefault="008A703D">
      <w:pPr>
        <w:pStyle w:val="a3"/>
        <w:ind w:left="106"/>
      </w:pPr>
      <w:r>
        <w:rPr>
          <w:color w:val="0000FF"/>
        </w:rPr>
        <w:t>0451</w:t>
      </w:r>
      <w:r>
        <w:rPr>
          <w:color w:val="0000FF"/>
          <w:spacing w:val="-3"/>
        </w:rPr>
        <w:t>1</w:t>
      </w:r>
      <w:r>
        <w:rPr>
          <w:color w:val="0000FF"/>
        </w:rPr>
        <w:t>2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体育</w:t>
      </w:r>
      <w:r>
        <w:rPr>
          <w:color w:val="0000FF"/>
          <w:spacing w:val="-108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</w:t>
      </w:r>
      <w:r>
        <w:rPr>
          <w:color w:val="0000FF"/>
        </w:rPr>
        <w:t>）</w:t>
      </w:r>
    </w:p>
    <w:p w:rsidR="000E5B40" w:rsidRDefault="008A703D">
      <w:pPr>
        <w:pStyle w:val="a3"/>
        <w:spacing w:before="5"/>
        <w:ind w:left="106"/>
      </w:pPr>
      <w:r>
        <w:t>初试科目：《学校体育学》（第二版）潘绍伟、于可红主编，高等教育出版社 2008 年。</w:t>
      </w:r>
    </w:p>
    <w:p w:rsidR="000E5B40" w:rsidRDefault="008A703D">
      <w:pPr>
        <w:pStyle w:val="a3"/>
        <w:ind w:left="106"/>
      </w:pPr>
      <w:r>
        <w:t>复试科目及加试科目同 045201 体育教学专业。</w:t>
      </w:r>
    </w:p>
    <w:p w:rsidR="000E5B40" w:rsidRDefault="008A703D">
      <w:pPr>
        <w:pStyle w:val="a3"/>
        <w:spacing w:before="4"/>
        <w:ind w:left="106"/>
      </w:pPr>
      <w:r>
        <w:rPr>
          <w:color w:val="0000FF"/>
        </w:rPr>
        <w:t>045201 体育教学（体育硕士专业学位）</w:t>
      </w:r>
    </w:p>
    <w:p w:rsidR="000E5B40" w:rsidRDefault="008A703D">
      <w:pPr>
        <w:pStyle w:val="a3"/>
        <w:spacing w:before="3"/>
        <w:ind w:left="106"/>
      </w:pPr>
      <w:r>
        <w:t>初试科目：请参考全国体育硕士专业学位教育指导委员会编制的大纲。</w:t>
      </w:r>
    </w:p>
    <w:p w:rsidR="000E5B40" w:rsidRDefault="008A703D">
      <w:pPr>
        <w:pStyle w:val="a3"/>
        <w:spacing w:before="4"/>
        <w:ind w:left="106"/>
      </w:pPr>
      <w:r>
        <w:t>复试科目：《体育概论》（第一版）杨文轩，高等教育出版社 2005 年；《体育科学研究方法》(第二版)黄汉升主</w:t>
      </w:r>
    </w:p>
    <w:p w:rsidR="000E5B40" w:rsidRDefault="008A703D">
      <w:pPr>
        <w:pStyle w:val="a3"/>
        <w:ind w:left="106"/>
      </w:pPr>
      <w:r>
        <w:t>编，高等教育出版社 2006 年。</w:t>
      </w:r>
    </w:p>
    <w:p w:rsidR="000E5B40" w:rsidRDefault="008A703D">
      <w:pPr>
        <w:pStyle w:val="a3"/>
        <w:spacing w:before="5"/>
        <w:ind w:left="106"/>
      </w:pPr>
      <w:r>
        <w:t>加试科目：《运动解剖学》(第二版)李世昌，高等教育出版社 2010 年；《体育心理学》(第二版)季</w:t>
      </w:r>
      <w:proofErr w:type="gramStart"/>
      <w:r>
        <w:t>浏</w:t>
      </w:r>
      <w:proofErr w:type="gramEnd"/>
      <w:r>
        <w:t>、殷恒婵、</w:t>
      </w:r>
    </w:p>
    <w:p w:rsidR="000E5B40" w:rsidRDefault="008A703D">
      <w:pPr>
        <w:pStyle w:val="a3"/>
        <w:ind w:left="106"/>
      </w:pPr>
      <w:r>
        <w:t>严军主编，高等教育出版社 2010 年。</w:t>
      </w:r>
    </w:p>
    <w:p w:rsidR="000E5B40" w:rsidRDefault="008A703D">
      <w:pPr>
        <w:pStyle w:val="a3"/>
        <w:spacing w:before="4"/>
        <w:ind w:left="106"/>
      </w:pPr>
      <w:r>
        <w:rPr>
          <w:color w:val="0000FF"/>
        </w:rPr>
        <w:t>045202 运动训练（体育硕士专业学位）</w:t>
      </w:r>
    </w:p>
    <w:p w:rsidR="000E5B40" w:rsidRDefault="008A703D">
      <w:pPr>
        <w:pStyle w:val="a3"/>
        <w:ind w:left="106"/>
      </w:pPr>
      <w:r>
        <w:t>初试科目、复试科目及加试科目同 045201 体育教学专业。</w:t>
      </w:r>
    </w:p>
    <w:p w:rsidR="000E5B40" w:rsidRDefault="000E5B40">
      <w:pPr>
        <w:pStyle w:val="a3"/>
        <w:spacing w:before="6"/>
        <w:ind w:left="0"/>
      </w:pPr>
    </w:p>
    <w:p w:rsidR="000E5B40" w:rsidRDefault="008A703D">
      <w:pPr>
        <w:pStyle w:val="2"/>
        <w:spacing w:before="1"/>
        <w:ind w:left="302" w:right="1044"/>
        <w:jc w:val="center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004 文学院</w:t>
      </w:r>
    </w:p>
    <w:p w:rsidR="000E5B40" w:rsidRDefault="000E5B40">
      <w:pPr>
        <w:pStyle w:val="a3"/>
        <w:spacing w:before="7"/>
        <w:ind w:left="0"/>
      </w:pPr>
    </w:p>
    <w:p w:rsidR="000E5B40" w:rsidRDefault="008A703D">
      <w:pPr>
        <w:pStyle w:val="a3"/>
        <w:spacing w:before="0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050100 中国语言文学</w:t>
      </w:r>
    </w:p>
    <w:p w:rsidR="000E5B40" w:rsidRDefault="008A703D">
      <w:pPr>
        <w:pStyle w:val="a3"/>
        <w:spacing w:before="5" w:line="242" w:lineRule="auto"/>
        <w:ind w:right="845" w:hanging="1"/>
      </w:pPr>
      <w:r>
        <w:rPr>
          <w:spacing w:val="-20"/>
        </w:rPr>
        <w:t>初试科目：《中国现代文学三十年》</w:t>
      </w:r>
      <w:r>
        <w:t>（</w:t>
      </w:r>
      <w:r>
        <w:rPr>
          <w:spacing w:val="-3"/>
        </w:rPr>
        <w:t>修订本</w:t>
      </w:r>
      <w:r>
        <w:rPr>
          <w:spacing w:val="-17"/>
        </w:rPr>
        <w:t>）</w:t>
      </w:r>
      <w:r>
        <w:rPr>
          <w:spacing w:val="-8"/>
        </w:rPr>
        <w:t xml:space="preserve">钱理群等，北京大学出版社 </w:t>
      </w:r>
      <w:r>
        <w:t>1998</w:t>
      </w:r>
      <w:r>
        <w:rPr>
          <w:spacing w:val="-15"/>
        </w:rPr>
        <w:t xml:space="preserve"> 年；《语言学纲要》叶蜚声 徐通</w:t>
      </w:r>
      <w:proofErr w:type="gramStart"/>
      <w:r>
        <w:rPr>
          <w:spacing w:val="-12"/>
        </w:rPr>
        <w:t>锵</w:t>
      </w:r>
      <w:proofErr w:type="gramEnd"/>
      <w:r>
        <w:rPr>
          <w:spacing w:val="-12"/>
        </w:rPr>
        <w:t xml:space="preserve">，北京大学出版社 </w:t>
      </w:r>
      <w:r>
        <w:t>2010</w:t>
      </w:r>
      <w:r>
        <w:rPr>
          <w:spacing w:val="-19"/>
        </w:rPr>
        <w:t xml:space="preserve"> 年。</w:t>
      </w:r>
    </w:p>
    <w:p w:rsidR="000E5B40" w:rsidRDefault="008A703D">
      <w:pPr>
        <w:pStyle w:val="a3"/>
        <w:spacing w:before="1"/>
      </w:pPr>
      <w:r>
        <w:t>复试科目：</w:t>
      </w:r>
    </w:p>
    <w:p w:rsidR="000E5B40" w:rsidRDefault="008A703D">
      <w:pPr>
        <w:pStyle w:val="a3"/>
      </w:pPr>
      <w:r>
        <w:t>01、04、05、06 方向：《中国文学史》（共四卷）袁行霈主编，高等教育出版社，版次不限；《中国当代文学史》</w:t>
      </w:r>
    </w:p>
    <w:p w:rsidR="000E5B40" w:rsidRDefault="008A703D">
      <w:pPr>
        <w:pStyle w:val="a3"/>
        <w:spacing w:before="5"/>
      </w:pPr>
      <w:r>
        <w:t>（修订版）</w:t>
      </w:r>
      <w:proofErr w:type="gramStart"/>
      <w:r>
        <w:t>洪子诚</w:t>
      </w:r>
      <w:proofErr w:type="gramEnd"/>
      <w:r>
        <w:t>主编，北京大学出版社 2007 年。</w:t>
      </w:r>
    </w:p>
    <w:p w:rsidR="000E5B40" w:rsidRDefault="008A703D">
      <w:pPr>
        <w:pStyle w:val="a3"/>
        <w:spacing w:line="244" w:lineRule="auto"/>
        <w:ind w:right="736"/>
      </w:pPr>
      <w:r>
        <w:t>02</w:t>
      </w:r>
      <w:r>
        <w:rPr>
          <w:spacing w:val="-5"/>
        </w:rPr>
        <w:t>、</w:t>
      </w:r>
      <w:r>
        <w:t>03</w:t>
      </w:r>
      <w:r>
        <w:rPr>
          <w:spacing w:val="-30"/>
        </w:rPr>
        <w:t xml:space="preserve"> 方向：《现代汉语》</w:t>
      </w:r>
      <w:r>
        <w:t>（</w:t>
      </w:r>
      <w:r>
        <w:rPr>
          <w:spacing w:val="-3"/>
        </w:rPr>
        <w:t>增订六版</w:t>
      </w:r>
      <w:r>
        <w:rPr>
          <w:spacing w:val="-8"/>
        </w:rPr>
        <w:t>）</w:t>
      </w:r>
      <w:r>
        <w:rPr>
          <w:spacing w:val="-7"/>
        </w:rPr>
        <w:t xml:space="preserve">黄伯荣、廖序东主编，高等教育出版社 </w:t>
      </w:r>
      <w:r>
        <w:t>2017</w:t>
      </w:r>
      <w:r>
        <w:rPr>
          <w:spacing w:val="-32"/>
        </w:rPr>
        <w:t xml:space="preserve"> 年；《古代汉语》</w:t>
      </w:r>
      <w:r>
        <w:rPr>
          <w:spacing w:val="-3"/>
        </w:rPr>
        <w:t>（</w:t>
      </w:r>
      <w:r>
        <w:rPr>
          <w:spacing w:val="-1"/>
        </w:rPr>
        <w:t>修订本</w:t>
      </w:r>
      <w:r>
        <w:t xml:space="preserve">） </w:t>
      </w:r>
      <w:r>
        <w:rPr>
          <w:spacing w:val="-4"/>
        </w:rPr>
        <w:t xml:space="preserve">郭锡良等编著，商务印书馆 </w:t>
      </w:r>
      <w:r>
        <w:t>2016</w:t>
      </w:r>
      <w:r>
        <w:rPr>
          <w:spacing w:val="-20"/>
        </w:rPr>
        <w:t xml:space="preserve"> 年；《现代汉语语法研究教程》</w:t>
      </w:r>
      <w:r>
        <w:rPr>
          <w:spacing w:val="-3"/>
        </w:rPr>
        <w:t>（</w:t>
      </w:r>
      <w:r>
        <w:rPr>
          <w:spacing w:val="-2"/>
        </w:rPr>
        <w:t>第四版</w:t>
      </w:r>
      <w:r>
        <w:rPr>
          <w:spacing w:val="-3"/>
        </w:rPr>
        <w:t>）</w:t>
      </w:r>
      <w:r>
        <w:rPr>
          <w:spacing w:val="-4"/>
        </w:rPr>
        <w:t xml:space="preserve">陆俭明，北京大学出版社 </w:t>
      </w:r>
      <w:r>
        <w:t>2013</w:t>
      </w:r>
      <w:r>
        <w:rPr>
          <w:spacing w:val="-4"/>
        </w:rPr>
        <w:t xml:space="preserve"> 年；</w:t>
      </w:r>
    </w:p>
    <w:p w:rsidR="000E5B40" w:rsidRDefault="008A703D">
      <w:pPr>
        <w:pStyle w:val="a3"/>
        <w:spacing w:before="0" w:line="265" w:lineRule="exact"/>
      </w:pPr>
      <w:r>
        <w:t>《现代语言学流派》冯志伟编著，陕西人民出版社 2013 年。</w:t>
      </w:r>
    </w:p>
    <w:p w:rsidR="000E5B40" w:rsidRDefault="008A703D">
      <w:pPr>
        <w:pStyle w:val="a3"/>
      </w:pPr>
      <w:r>
        <w:t>加试科目：《文学理论教程》（第五版）童庆炳主编，高等教育出版社 2015 年；《普通写作学教程》（第五版）路</w:t>
      </w:r>
    </w:p>
    <w:p w:rsidR="000E5B40" w:rsidRDefault="008A703D">
      <w:pPr>
        <w:pStyle w:val="a3"/>
        <w:spacing w:before="4"/>
      </w:pPr>
      <w:r>
        <w:t>德庆主编，高等教育出版社 2015 年。</w:t>
      </w:r>
    </w:p>
    <w:p w:rsidR="000E5B40" w:rsidRDefault="008A703D">
      <w:pPr>
        <w:pStyle w:val="a3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3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语文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</w:p>
    <w:p w:rsidR="000E5B40" w:rsidRDefault="008A703D">
      <w:pPr>
        <w:pStyle w:val="a3"/>
        <w:spacing w:before="5"/>
      </w:pPr>
      <w:r>
        <w:t>初试科目：《现代汉语》（增订六版）黄伯荣、廖序东主编，高等教育出版社 2017 年；《中国文学作品选》郁贤</w:t>
      </w:r>
    </w:p>
    <w:p w:rsidR="000E5B40" w:rsidRDefault="008A703D">
      <w:pPr>
        <w:pStyle w:val="a3"/>
      </w:pPr>
      <w:proofErr w:type="gramStart"/>
      <w:r>
        <w:t>皓</w:t>
      </w:r>
      <w:proofErr w:type="gramEnd"/>
      <w:r>
        <w:t>主编，高等教育出版社 2004 年。</w:t>
      </w:r>
    </w:p>
    <w:p w:rsidR="000E5B40" w:rsidRDefault="008A703D">
      <w:pPr>
        <w:pStyle w:val="a3"/>
        <w:spacing w:before="4"/>
        <w:ind w:left="106"/>
      </w:pPr>
      <w:r>
        <w:t>复试科目：《中学语文课程与教学论》朱绍禹，高等教育出版社 2005 年。</w:t>
      </w:r>
    </w:p>
    <w:p w:rsidR="000E5B40" w:rsidRDefault="008A703D">
      <w:pPr>
        <w:pStyle w:val="a3"/>
        <w:ind w:left="106"/>
      </w:pPr>
      <w:r>
        <w:t>加试科目：《普通写作学教程》（第五版）路德庆，高等教育出版社 2015 年；《中国文学史》（共四卷）袁行霈主</w:t>
      </w:r>
    </w:p>
    <w:p w:rsidR="000E5B40" w:rsidRDefault="008A703D">
      <w:pPr>
        <w:pStyle w:val="a3"/>
        <w:spacing w:before="5"/>
        <w:ind w:left="106"/>
      </w:pPr>
      <w:r>
        <w:t>编，高等教育出版社，版次不限；《外国文学史》朱维之主编，南开大学出版社 1985 年。</w:t>
      </w:r>
    </w:p>
    <w:p w:rsidR="000E5B40" w:rsidRDefault="008A703D">
      <w:pPr>
        <w:pStyle w:val="a3"/>
        <w:ind w:left="106"/>
      </w:pPr>
      <w:r>
        <w:rPr>
          <w:color w:val="0000FF"/>
        </w:rPr>
        <w:t>045300 汉语国际教育（专业学位）</w:t>
      </w:r>
    </w:p>
    <w:p w:rsidR="000E5B40" w:rsidRDefault="008A703D">
      <w:pPr>
        <w:pStyle w:val="a3"/>
        <w:spacing w:before="4" w:line="242" w:lineRule="auto"/>
        <w:ind w:left="106" w:right="2740"/>
      </w:pPr>
      <w:r>
        <w:t>初试科目：不指定参考书目，请参考汉语国际教育硕士教育指导委员会编制的考试大纲。复试科目：《对外汉语教育学引论》刘珣，北京语言大学出版社 2000 年。</w:t>
      </w:r>
    </w:p>
    <w:p w:rsidR="000E5B40" w:rsidRDefault="008A703D">
      <w:pPr>
        <w:pStyle w:val="a3"/>
        <w:ind w:left="106"/>
      </w:pPr>
      <w:r>
        <w:rPr>
          <w:spacing w:val="-19"/>
        </w:rPr>
        <w:t>加试科目：《普通写作学教程》</w:t>
      </w:r>
      <w:r>
        <w:rPr>
          <w:spacing w:val="-3"/>
        </w:rPr>
        <w:t>（</w:t>
      </w:r>
      <w:r>
        <w:rPr>
          <w:spacing w:val="-2"/>
        </w:rPr>
        <w:t>第五版</w:t>
      </w:r>
      <w:r>
        <w:rPr>
          <w:spacing w:val="-3"/>
        </w:rPr>
        <w:t>）</w:t>
      </w:r>
      <w:r>
        <w:rPr>
          <w:spacing w:val="-5"/>
        </w:rPr>
        <w:t xml:space="preserve">路德庆，高等教育出版社 </w:t>
      </w:r>
      <w:r>
        <w:t>2015</w:t>
      </w:r>
      <w:r>
        <w:rPr>
          <w:spacing w:val="-14"/>
        </w:rPr>
        <w:t xml:space="preserve"> 年；《中国文学史》袁行霈主编，高等</w:t>
      </w:r>
    </w:p>
    <w:p w:rsidR="000E5B40" w:rsidRDefault="008A703D">
      <w:pPr>
        <w:pStyle w:val="a3"/>
        <w:ind w:left="106"/>
      </w:pPr>
      <w:r>
        <w:rPr>
          <w:spacing w:val="-12"/>
        </w:rPr>
        <w:t>教育出版社，版次不限；《中国现代文学三十年</w:t>
      </w:r>
      <w:r>
        <w:t>（</w:t>
      </w:r>
      <w:r>
        <w:rPr>
          <w:spacing w:val="-2"/>
        </w:rPr>
        <w:t>修订本</w:t>
      </w:r>
      <w:r>
        <w:rPr>
          <w:spacing w:val="-109"/>
        </w:rPr>
        <w:t>）</w:t>
      </w:r>
      <w:r>
        <w:rPr>
          <w:spacing w:val="-5"/>
        </w:rPr>
        <w:t xml:space="preserve">》钱理群主编，北京大学出版社 </w:t>
      </w:r>
      <w:r>
        <w:t>1998</w:t>
      </w:r>
      <w:r>
        <w:rPr>
          <w:spacing w:val="-18"/>
        </w:rPr>
        <w:t xml:space="preserve"> 年；</w:t>
      </w:r>
      <w:proofErr w:type="gramStart"/>
      <w:r>
        <w:rPr>
          <w:spacing w:val="-18"/>
        </w:rPr>
        <w:t>《</w:t>
      </w:r>
      <w:proofErr w:type="gramEnd"/>
      <w:r>
        <w:rPr>
          <w:spacing w:val="-18"/>
        </w:rPr>
        <w:t>中国当代</w:t>
      </w:r>
    </w:p>
    <w:p w:rsidR="000E5B40" w:rsidRDefault="008A703D">
      <w:pPr>
        <w:pStyle w:val="a3"/>
        <w:spacing w:before="4"/>
        <w:ind w:left="106"/>
      </w:pPr>
      <w:r>
        <w:t>文学史教程</w:t>
      </w:r>
      <w:proofErr w:type="gramStart"/>
      <w:r>
        <w:t>》</w:t>
      </w:r>
      <w:proofErr w:type="gramEnd"/>
      <w:r>
        <w:t>陈思和主编，复旦大学出版社 1999 年。</w:t>
      </w:r>
    </w:p>
    <w:p w:rsidR="000E5B40" w:rsidRDefault="008A703D">
      <w:pPr>
        <w:pStyle w:val="a3"/>
        <w:ind w:left="106"/>
      </w:pPr>
      <w:r>
        <w:rPr>
          <w:color w:val="0000FF"/>
        </w:rPr>
        <w:t>055200 新闻与传播（专业学位）</w:t>
      </w:r>
    </w:p>
    <w:p w:rsidR="000E5B40" w:rsidRDefault="008A703D">
      <w:pPr>
        <w:pStyle w:val="a3"/>
        <w:spacing w:before="5" w:line="242" w:lineRule="auto"/>
        <w:ind w:left="106" w:right="748"/>
      </w:pPr>
      <w:r>
        <w:rPr>
          <w:spacing w:val="-13"/>
        </w:rPr>
        <w:t xml:space="preserve">初试科目：《现代新闻业务基础教程》王灿发，中国传媒大学出版社 </w:t>
      </w:r>
      <w:r>
        <w:t>2008</w:t>
      </w:r>
      <w:r>
        <w:rPr>
          <w:spacing w:val="-15"/>
        </w:rPr>
        <w:t xml:space="preserve"> 年版；《新闻评论写作教程》王振业， </w:t>
      </w:r>
      <w:r>
        <w:rPr>
          <w:spacing w:val="-7"/>
        </w:rPr>
        <w:t>中国广播电视出版社</w:t>
      </w:r>
      <w:r>
        <w:rPr>
          <w:spacing w:val="-53"/>
        </w:rPr>
        <w:t xml:space="preserve"> </w:t>
      </w:r>
      <w:r>
        <w:t>20</w:t>
      </w:r>
      <w:r>
        <w:rPr>
          <w:spacing w:val="-3"/>
        </w:rPr>
        <w:t>0</w:t>
      </w:r>
      <w:r>
        <w:t>1</w:t>
      </w:r>
      <w:r>
        <w:rPr>
          <w:spacing w:val="-55"/>
        </w:rPr>
        <w:t xml:space="preserve"> </w:t>
      </w:r>
      <w:r>
        <w:rPr>
          <w:spacing w:val="-25"/>
        </w:rPr>
        <w:t>年版；《网络传播概论》</w:t>
      </w:r>
      <w:r>
        <w:rPr>
          <w:spacing w:val="-3"/>
        </w:rPr>
        <w:t>（</w:t>
      </w:r>
      <w:r>
        <w:rPr>
          <w:spacing w:val="-1"/>
        </w:rPr>
        <w:t>第三版</w:t>
      </w:r>
      <w:r>
        <w:rPr>
          <w:spacing w:val="-10"/>
        </w:rPr>
        <w:t>）</w:t>
      </w:r>
      <w:r>
        <w:rPr>
          <w:spacing w:val="-4"/>
        </w:rPr>
        <w:t>彭兰，中国人民大学出版社</w:t>
      </w:r>
      <w:r>
        <w:rPr>
          <w:spacing w:val="-53"/>
        </w:rPr>
        <w:t xml:space="preserve"> </w:t>
      </w:r>
      <w:r>
        <w:t>20</w:t>
      </w:r>
      <w:r>
        <w:rPr>
          <w:spacing w:val="-3"/>
        </w:rPr>
        <w:t>1</w:t>
      </w:r>
      <w:r>
        <w:t>2</w:t>
      </w:r>
      <w:r>
        <w:rPr>
          <w:spacing w:val="-17"/>
        </w:rPr>
        <w:t>；《广告策划与创</w:t>
      </w:r>
      <w:r>
        <w:rPr>
          <w:spacing w:val="-53"/>
        </w:rPr>
        <w:t>意》</w:t>
      </w:r>
      <w:r>
        <w:rPr>
          <w:spacing w:val="-3"/>
        </w:rPr>
        <w:t>（</w:t>
      </w:r>
      <w:r>
        <w:rPr>
          <w:spacing w:val="-21"/>
        </w:rPr>
        <w:t xml:space="preserve">第 </w:t>
      </w:r>
      <w:r>
        <w:t>2</w:t>
      </w:r>
      <w:r>
        <w:rPr>
          <w:spacing w:val="-22"/>
        </w:rPr>
        <w:t xml:space="preserve"> 版</w:t>
      </w:r>
      <w:r>
        <w:t>）</w:t>
      </w:r>
      <w:r>
        <w:rPr>
          <w:spacing w:val="-6"/>
        </w:rPr>
        <w:t xml:space="preserve">蒋旭峰等主编，中国人民大学出版社 </w:t>
      </w:r>
      <w:r>
        <w:t>2012</w:t>
      </w:r>
      <w:r>
        <w:rPr>
          <w:spacing w:val="-27"/>
        </w:rPr>
        <w:t xml:space="preserve"> 年版；《传播学教程》</w:t>
      </w:r>
      <w:r>
        <w:t>（</w:t>
      </w:r>
      <w:r>
        <w:rPr>
          <w:spacing w:val="-2"/>
        </w:rPr>
        <w:t>第二版</w:t>
      </w:r>
      <w:r>
        <w:rPr>
          <w:spacing w:val="-3"/>
        </w:rPr>
        <w:t>）郭庆光，中国人民大</w:t>
      </w:r>
    </w:p>
    <w:p w:rsidR="000E5B40" w:rsidRDefault="008A703D">
      <w:pPr>
        <w:pStyle w:val="a3"/>
        <w:spacing w:before="0"/>
        <w:ind w:left="107"/>
      </w:pPr>
      <w:r>
        <w:rPr>
          <w:spacing w:val="-9"/>
        </w:rPr>
        <w:t xml:space="preserve">学出版社 </w:t>
      </w:r>
      <w:r>
        <w:t>2011</w:t>
      </w:r>
      <w:r>
        <w:rPr>
          <w:spacing w:val="-28"/>
        </w:rPr>
        <w:t xml:space="preserve"> 年；《新闻学概论》</w:t>
      </w:r>
      <w:r>
        <w:rPr>
          <w:spacing w:val="-3"/>
        </w:rPr>
        <w:t>（</w:t>
      </w:r>
      <w:r>
        <w:rPr>
          <w:spacing w:val="-2"/>
        </w:rPr>
        <w:t>第三版</w:t>
      </w:r>
      <w:r>
        <w:rPr>
          <w:spacing w:val="-3"/>
        </w:rPr>
        <w:t>）</w:t>
      </w:r>
      <w:r>
        <w:rPr>
          <w:spacing w:val="-6"/>
        </w:rPr>
        <w:t xml:space="preserve">李良荣，复旦大学出版社 </w:t>
      </w:r>
      <w:r>
        <w:t>2009</w:t>
      </w:r>
      <w:r>
        <w:rPr>
          <w:spacing w:val="-25"/>
        </w:rPr>
        <w:t xml:space="preserve"> 年；《中国新闻传播史》</w:t>
      </w:r>
      <w:r>
        <w:t>（</w:t>
      </w:r>
      <w:r>
        <w:rPr>
          <w:spacing w:val="-2"/>
        </w:rPr>
        <w:t>第二版</w:t>
      </w:r>
      <w:r>
        <w:t>）</w:t>
      </w:r>
    </w:p>
    <w:p w:rsidR="000E5B40" w:rsidRDefault="008A703D">
      <w:pPr>
        <w:pStyle w:val="a3"/>
        <w:spacing w:before="5"/>
        <w:ind w:left="107"/>
      </w:pPr>
      <w:proofErr w:type="gramStart"/>
      <w:r>
        <w:t>方汉奇主编</w:t>
      </w:r>
      <w:proofErr w:type="gramEnd"/>
      <w:r>
        <w:t>，中国人民大学出版社 2009 年 6 月。</w:t>
      </w:r>
    </w:p>
    <w:p w:rsidR="000E5B40" w:rsidRDefault="008A703D">
      <w:pPr>
        <w:pStyle w:val="a3"/>
        <w:ind w:left="108"/>
      </w:pPr>
      <w:r>
        <w:rPr>
          <w:spacing w:val="-14"/>
        </w:rPr>
        <w:t>复试科目： 《新闻与传播研究》</w:t>
      </w:r>
      <w:r>
        <w:rPr>
          <w:spacing w:val="-35"/>
        </w:rPr>
        <w:t xml:space="preserve">、《国际新闻界》、《新闻大学》、《现代传播》、《新闻记者》等专业学术期刊 </w:t>
      </w:r>
      <w:r>
        <w:t>2018</w:t>
      </w:r>
    </w:p>
    <w:p w:rsidR="000E5B40" w:rsidRDefault="008A703D">
      <w:pPr>
        <w:pStyle w:val="a3"/>
        <w:ind w:left="107"/>
      </w:pPr>
      <w:r>
        <w:t>年。</w:t>
      </w:r>
    </w:p>
    <w:p w:rsidR="000E5B40" w:rsidRDefault="008A703D">
      <w:pPr>
        <w:pStyle w:val="a3"/>
        <w:spacing w:before="6" w:line="242" w:lineRule="auto"/>
        <w:ind w:left="104" w:right="842"/>
      </w:pPr>
      <w:r>
        <w:rPr>
          <w:spacing w:val="-17"/>
        </w:rPr>
        <w:t>加试科目：《中国新闻传播史：传媒社会学的视角》</w:t>
      </w:r>
      <w:r>
        <w:rPr>
          <w:spacing w:val="-3"/>
        </w:rPr>
        <w:t>（</w:t>
      </w:r>
      <w:r>
        <w:rPr>
          <w:spacing w:val="-1"/>
        </w:rPr>
        <w:t>第二版</w:t>
      </w:r>
      <w:r>
        <w:t>）</w:t>
      </w:r>
      <w:r>
        <w:rPr>
          <w:spacing w:val="-5"/>
        </w:rPr>
        <w:t xml:space="preserve">陈昌风，清华大学出版社 </w:t>
      </w:r>
      <w:r>
        <w:t>2009</w:t>
      </w:r>
      <w:r>
        <w:rPr>
          <w:spacing w:val="-17"/>
        </w:rPr>
        <w:t xml:space="preserve"> 年版；《新媒体概论（</w:t>
      </w:r>
      <w:r>
        <w:rPr>
          <w:spacing w:val="-3"/>
        </w:rPr>
        <w:t>第二版</w:t>
      </w:r>
      <w:r>
        <w:rPr>
          <w:spacing w:val="-106"/>
        </w:rPr>
        <w:t>）》</w:t>
      </w:r>
      <w:r>
        <w:t>（21</w:t>
      </w:r>
      <w:r>
        <w:rPr>
          <w:spacing w:val="-8"/>
        </w:rPr>
        <w:t xml:space="preserve"> 世纪新媒体专业系列教材</w:t>
      </w:r>
      <w:r>
        <w:rPr>
          <w:spacing w:val="-3"/>
        </w:rPr>
        <w:t>）</w:t>
      </w:r>
      <w:r>
        <w:rPr>
          <w:spacing w:val="-7"/>
        </w:rPr>
        <w:t xml:space="preserve">匡文波，中国人民大学出版社 </w:t>
      </w:r>
      <w:r>
        <w:t>2015</w:t>
      </w:r>
      <w:r>
        <w:rPr>
          <w:spacing w:val="-15"/>
        </w:rPr>
        <w:t xml:space="preserve"> 年版。</w:t>
      </w:r>
    </w:p>
    <w:p w:rsidR="000E5B40" w:rsidRDefault="000E5B40">
      <w:pPr>
        <w:spacing w:line="242" w:lineRule="auto"/>
        <w:sectPr w:rsidR="000E5B40">
          <w:pgSz w:w="11910" w:h="16850"/>
          <w:pgMar w:top="1080" w:right="0" w:bottom="1180" w:left="860" w:header="892" w:footer="915" w:gutter="0"/>
          <w:cols w:space="720"/>
        </w:sectPr>
      </w:pPr>
    </w:p>
    <w:p w:rsidR="000E5B40" w:rsidRDefault="000E5B40">
      <w:pPr>
        <w:pStyle w:val="a3"/>
        <w:spacing w:before="5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050200</w:t>
      </w:r>
      <w:r>
        <w:rPr>
          <w:color w:val="0000FF"/>
          <w:spacing w:val="-10"/>
        </w:rPr>
        <w:t xml:space="preserve"> 外国语言文学</w:t>
      </w:r>
    </w:p>
    <w:p w:rsidR="000E5B40" w:rsidRDefault="008A703D">
      <w:pPr>
        <w:pStyle w:val="2"/>
        <w:ind w:left="104"/>
        <w:rPr>
          <w:rFonts w:ascii="黑体" w:eastAsia="黑体"/>
        </w:rPr>
      </w:pPr>
      <w:r>
        <w:br w:type="column"/>
      </w:r>
      <w:r>
        <w:rPr>
          <w:rFonts w:ascii="黑体" w:eastAsia="黑体" w:hint="eastAsia"/>
          <w:color w:val="FF0000"/>
        </w:rPr>
        <w:t>005 外国语学院</w:t>
      </w:r>
    </w:p>
    <w:p w:rsidR="000E5B40" w:rsidRDefault="000E5B40">
      <w:pPr>
        <w:sectPr w:rsidR="000E5B40">
          <w:pgSz w:w="11910" w:h="16850"/>
          <w:pgMar w:top="1080" w:right="0" w:bottom="1180" w:left="860" w:header="892" w:footer="915" w:gutter="0"/>
          <w:cols w:num="2" w:space="720" w:equalWidth="0">
            <w:col w:w="2301" w:space="1935"/>
            <w:col w:w="6814"/>
          </w:cols>
        </w:sectPr>
      </w:pPr>
    </w:p>
    <w:p w:rsidR="000E5B40" w:rsidRDefault="008A703D">
      <w:pPr>
        <w:pStyle w:val="a3"/>
        <w:spacing w:before="5"/>
        <w:ind w:left="104"/>
      </w:pPr>
      <w:r>
        <w:rPr>
          <w:spacing w:val="-18"/>
        </w:rPr>
        <w:t>初试科目：《新版中日交流标准日本语》</w:t>
      </w:r>
      <w:r>
        <w:rPr>
          <w:spacing w:val="-3"/>
        </w:rPr>
        <w:t>（初级上下册、中级上册</w:t>
      </w:r>
      <w:r>
        <w:rPr>
          <w:spacing w:val="-106"/>
        </w:rPr>
        <w:t>）</w:t>
      </w:r>
      <w:r>
        <w:rPr>
          <w:spacing w:val="-3"/>
        </w:rPr>
        <w:t>，人民教育出版社</w:t>
      </w:r>
      <w:r>
        <w:rPr>
          <w:spacing w:val="-48"/>
        </w:rPr>
        <w:t xml:space="preserve"> </w:t>
      </w:r>
      <w:r>
        <w:t>2005</w:t>
      </w:r>
      <w:r>
        <w:rPr>
          <w:spacing w:val="-50"/>
        </w:rPr>
        <w:t xml:space="preserve"> </w:t>
      </w:r>
      <w:r>
        <w:rPr>
          <w:spacing w:val="-2"/>
        </w:rPr>
        <w:t>年版</w:t>
      </w:r>
      <w:r>
        <w:t>（0</w:t>
      </w:r>
      <w:r>
        <w:rPr>
          <w:spacing w:val="-3"/>
        </w:rPr>
        <w:t>1</w:t>
      </w:r>
      <w:r>
        <w:t>、0</w:t>
      </w:r>
      <w:r>
        <w:rPr>
          <w:spacing w:val="-3"/>
        </w:rPr>
        <w:t>2、</w:t>
      </w:r>
      <w:r>
        <w:t>03、</w:t>
      </w:r>
    </w:p>
    <w:p w:rsidR="000E5B40" w:rsidRDefault="008A703D">
      <w:pPr>
        <w:pStyle w:val="a3"/>
        <w:spacing w:line="242" w:lineRule="auto"/>
        <w:ind w:right="734" w:hanging="1"/>
      </w:pPr>
      <w:r>
        <w:t>04</w:t>
      </w:r>
      <w:r>
        <w:rPr>
          <w:spacing w:val="-18"/>
        </w:rPr>
        <w:t xml:space="preserve"> 方向</w:t>
      </w:r>
      <w:r>
        <w:rPr>
          <w:spacing w:val="-109"/>
        </w:rPr>
        <w:t>）</w:t>
      </w:r>
      <w:r>
        <w:rPr>
          <w:spacing w:val="-30"/>
        </w:rPr>
        <w:t>；《新大学法语》</w:t>
      </w:r>
      <w:r>
        <w:t>（1-3</w:t>
      </w:r>
      <w:r>
        <w:rPr>
          <w:spacing w:val="-25"/>
        </w:rPr>
        <w:t xml:space="preserve"> 册</w:t>
      </w:r>
      <w:r>
        <w:rPr>
          <w:spacing w:val="-8"/>
        </w:rPr>
        <w:t xml:space="preserve">）李志清编，高等教育出版社 </w:t>
      </w:r>
      <w:r>
        <w:t>2004</w:t>
      </w:r>
      <w:r>
        <w:rPr>
          <w:spacing w:val="-26"/>
        </w:rPr>
        <w:t xml:space="preserve"> 年第 </w:t>
      </w:r>
      <w:r>
        <w:t>1</w:t>
      </w:r>
      <w:r>
        <w:rPr>
          <w:spacing w:val="-29"/>
        </w:rPr>
        <w:t xml:space="preserve"> 版</w:t>
      </w:r>
      <w:r>
        <w:t>（01</w:t>
      </w:r>
      <w:r>
        <w:rPr>
          <w:spacing w:val="-5"/>
        </w:rPr>
        <w:t>、</w:t>
      </w:r>
      <w:r>
        <w:t>02</w:t>
      </w:r>
      <w:r>
        <w:rPr>
          <w:spacing w:val="-5"/>
        </w:rPr>
        <w:t>、</w:t>
      </w:r>
      <w:r>
        <w:t>03</w:t>
      </w:r>
      <w:r>
        <w:rPr>
          <w:spacing w:val="-5"/>
        </w:rPr>
        <w:t>、</w:t>
      </w:r>
      <w:r>
        <w:t>04</w:t>
      </w:r>
      <w:r>
        <w:rPr>
          <w:spacing w:val="-18"/>
        </w:rPr>
        <w:t xml:space="preserve"> 方向</w:t>
      </w:r>
      <w:r>
        <w:rPr>
          <w:spacing w:val="-110"/>
        </w:rPr>
        <w:t>）</w:t>
      </w:r>
      <w:r>
        <w:rPr>
          <w:spacing w:val="-28"/>
        </w:rPr>
        <w:t>；《中国</w:t>
      </w:r>
      <w:r>
        <w:rPr>
          <w:spacing w:val="-54"/>
        </w:rPr>
        <w:t>翻译》</w:t>
      </w:r>
      <w:r>
        <w:rPr>
          <w:spacing w:val="-3"/>
        </w:rPr>
        <w:t>（近三年各期含翻译实践的栏目</w:t>
      </w:r>
      <w:r>
        <w:rPr>
          <w:spacing w:val="-108"/>
        </w:rPr>
        <w:t>）</w:t>
      </w:r>
      <w:r>
        <w:t>（01</w:t>
      </w:r>
      <w:r>
        <w:rPr>
          <w:spacing w:val="-3"/>
        </w:rPr>
        <w:t>、</w:t>
      </w:r>
      <w:r>
        <w:t>02、0</w:t>
      </w:r>
      <w:r>
        <w:rPr>
          <w:spacing w:val="-3"/>
        </w:rPr>
        <w:t>3</w:t>
      </w:r>
      <w:r>
        <w:t xml:space="preserve">、04 </w:t>
      </w:r>
      <w:r>
        <w:rPr>
          <w:spacing w:val="-2"/>
        </w:rPr>
        <w:t>方向</w:t>
      </w:r>
      <w:r>
        <w:rPr>
          <w:spacing w:val="-106"/>
        </w:rPr>
        <w:t>）</w:t>
      </w:r>
      <w:r>
        <w:rPr>
          <w:spacing w:val="-26"/>
        </w:rPr>
        <w:t>；《英国文学选读》</w:t>
      </w:r>
      <w:r>
        <w:t>（</w:t>
      </w:r>
      <w:r>
        <w:rPr>
          <w:spacing w:val="-3"/>
        </w:rPr>
        <w:t>王守仁主编</w:t>
      </w:r>
      <w:r>
        <w:rPr>
          <w:spacing w:val="-106"/>
        </w:rPr>
        <w:t>）</w:t>
      </w:r>
      <w:r>
        <w:rPr>
          <w:spacing w:val="-20"/>
        </w:rPr>
        <w:t>，《美国文学</w:t>
      </w:r>
      <w:r>
        <w:rPr>
          <w:spacing w:val="-50"/>
        </w:rPr>
        <w:t>选读》</w:t>
      </w:r>
      <w:r>
        <w:t>（</w:t>
      </w:r>
      <w:proofErr w:type="gramStart"/>
      <w:r>
        <w:rPr>
          <w:spacing w:val="-3"/>
        </w:rPr>
        <w:t>陶洁主编</w:t>
      </w:r>
      <w:proofErr w:type="gramEnd"/>
      <w:r>
        <w:rPr>
          <w:spacing w:val="-106"/>
        </w:rPr>
        <w:t>）</w:t>
      </w:r>
      <w:r>
        <w:rPr>
          <w:spacing w:val="-3"/>
        </w:rPr>
        <w:t xml:space="preserve">，高等教育出版社 </w:t>
      </w:r>
      <w:r>
        <w:t>20</w:t>
      </w:r>
      <w:r>
        <w:rPr>
          <w:spacing w:val="-3"/>
        </w:rPr>
        <w:t>0</w:t>
      </w:r>
      <w:r>
        <w:t xml:space="preserve">5 </w:t>
      </w:r>
      <w:r>
        <w:rPr>
          <w:spacing w:val="-3"/>
        </w:rPr>
        <w:t>年</w:t>
      </w:r>
      <w:r>
        <w:t>（01 方向</w:t>
      </w:r>
      <w:r>
        <w:rPr>
          <w:spacing w:val="-106"/>
        </w:rPr>
        <w:t>）</w:t>
      </w:r>
      <w:r>
        <w:rPr>
          <w:spacing w:val="-12"/>
        </w:rPr>
        <w:t>；《新编语言学教程》刘润清主编，外语教学与研究出版社</w:t>
      </w:r>
      <w:r>
        <w:rPr>
          <w:spacing w:val="-53"/>
        </w:rPr>
        <w:t xml:space="preserve"> </w:t>
      </w:r>
      <w:r>
        <w:rPr>
          <w:spacing w:val="-3"/>
        </w:rPr>
        <w:t>2</w:t>
      </w:r>
      <w:r>
        <w:t>006</w:t>
      </w:r>
      <w:r>
        <w:rPr>
          <w:spacing w:val="-55"/>
        </w:rPr>
        <w:t xml:space="preserve"> </w:t>
      </w:r>
      <w:r>
        <w:rPr>
          <w:spacing w:val="-8"/>
        </w:rPr>
        <w:t>年</w:t>
      </w:r>
      <w:r>
        <w:t>（</w:t>
      </w:r>
      <w:r>
        <w:rPr>
          <w:spacing w:val="-3"/>
        </w:rPr>
        <w:t>0</w:t>
      </w:r>
      <w:r>
        <w:t>2</w:t>
      </w:r>
      <w:r>
        <w:rPr>
          <w:spacing w:val="-8"/>
        </w:rPr>
        <w:t>、</w:t>
      </w:r>
      <w:r>
        <w:t>0</w:t>
      </w:r>
      <w:r>
        <w:rPr>
          <w:spacing w:val="-3"/>
        </w:rPr>
        <w:t>3</w:t>
      </w:r>
      <w:r>
        <w:rPr>
          <w:spacing w:val="-8"/>
        </w:rPr>
        <w:t>、</w:t>
      </w:r>
      <w:r>
        <w:t>04</w:t>
      </w:r>
      <w:r>
        <w:rPr>
          <w:spacing w:val="-55"/>
        </w:rPr>
        <w:t xml:space="preserve"> </w:t>
      </w:r>
      <w:r>
        <w:t>方向</w:t>
      </w:r>
      <w:r>
        <w:rPr>
          <w:spacing w:val="-106"/>
        </w:rPr>
        <w:t>）</w:t>
      </w:r>
      <w:r>
        <w:rPr>
          <w:spacing w:val="-18"/>
        </w:rPr>
        <w:t>；《日语专业硕士研究生入学考试基础日语辅导全书》</w:t>
      </w:r>
      <w:r>
        <w:rPr>
          <w:spacing w:val="-3"/>
        </w:rPr>
        <w:t>（</w:t>
      </w:r>
      <w:r>
        <w:rPr>
          <w:spacing w:val="-2"/>
        </w:rPr>
        <w:t>最新版</w:t>
      </w:r>
      <w:r>
        <w:rPr>
          <w:spacing w:val="-106"/>
        </w:rPr>
        <w:t>）</w:t>
      </w:r>
      <w:r>
        <w:rPr>
          <w:spacing w:val="-4"/>
        </w:rPr>
        <w:t>，</w:t>
      </w:r>
      <w:proofErr w:type="gramStart"/>
      <w:r>
        <w:rPr>
          <w:spacing w:val="-4"/>
        </w:rPr>
        <w:t>李光贞编著</w:t>
      </w:r>
      <w:proofErr w:type="gramEnd"/>
      <w:r>
        <w:rPr>
          <w:spacing w:val="-4"/>
        </w:rPr>
        <w:t>，</w:t>
      </w:r>
      <w:r>
        <w:rPr>
          <w:spacing w:val="-9"/>
        </w:rPr>
        <w:t xml:space="preserve">山东人民出版社 </w:t>
      </w:r>
      <w:r>
        <w:rPr>
          <w:spacing w:val="-10"/>
        </w:rPr>
        <w:t>2010（05</w:t>
      </w:r>
      <w:r>
        <w:rPr>
          <w:spacing w:val="-16"/>
        </w:rPr>
        <w:t xml:space="preserve"> 方向</w:t>
      </w:r>
      <w:r>
        <w:rPr>
          <w:spacing w:val="-139"/>
        </w:rPr>
        <w:t>）</w:t>
      </w:r>
      <w:r>
        <w:rPr>
          <w:spacing w:val="-19"/>
        </w:rPr>
        <w:t xml:space="preserve">；《日本語の実態――標準語共通語方言》李晨 著，外语教学与研究出版社 </w:t>
      </w:r>
      <w:r>
        <w:t>2005 年（05</w:t>
      </w:r>
      <w:r>
        <w:rPr>
          <w:spacing w:val="-19"/>
        </w:rPr>
        <w:t xml:space="preserve"> 方向</w:t>
      </w:r>
      <w:r>
        <w:rPr>
          <w:spacing w:val="-108"/>
        </w:rPr>
        <w:t>）</w:t>
      </w:r>
      <w:r>
        <w:rPr>
          <w:spacing w:val="-14"/>
        </w:rPr>
        <w:t>；《新日本文学史》三好行雄 秋山</w:t>
      </w:r>
      <w:proofErr w:type="gramStart"/>
      <w:r>
        <w:rPr>
          <w:spacing w:val="-14"/>
        </w:rPr>
        <w:t>虔</w:t>
      </w:r>
      <w:proofErr w:type="gramEnd"/>
      <w:r>
        <w:rPr>
          <w:spacing w:val="-14"/>
        </w:rPr>
        <w:t xml:space="preserve"> 编著，</w:t>
      </w:r>
      <w:proofErr w:type="gramStart"/>
      <w:r>
        <w:rPr>
          <w:spacing w:val="-14"/>
        </w:rPr>
        <w:t>文英</w:t>
      </w:r>
      <w:proofErr w:type="gramEnd"/>
      <w:r>
        <w:rPr>
          <w:spacing w:val="-14"/>
        </w:rPr>
        <w:t xml:space="preserve">堂 </w:t>
      </w:r>
      <w:r>
        <w:t>2010</w:t>
      </w:r>
      <w:r>
        <w:rPr>
          <w:spacing w:val="-27"/>
        </w:rPr>
        <w:t xml:space="preserve"> 年第 </w:t>
      </w:r>
      <w:r>
        <w:t>14</w:t>
      </w:r>
      <w:r>
        <w:rPr>
          <w:spacing w:val="-26"/>
        </w:rPr>
        <w:t xml:space="preserve"> 版</w:t>
      </w:r>
      <w:r>
        <w:t>（05</w:t>
      </w:r>
      <w:r>
        <w:rPr>
          <w:spacing w:val="-19"/>
        </w:rPr>
        <w:t xml:space="preserve"> 方向</w:t>
      </w:r>
      <w:r>
        <w:rPr>
          <w:spacing w:val="-109"/>
        </w:rPr>
        <w:t>）</w:t>
      </w:r>
      <w:r>
        <w:t>。</w:t>
      </w:r>
    </w:p>
    <w:p w:rsidR="000E5B40" w:rsidRDefault="008A703D">
      <w:pPr>
        <w:pStyle w:val="a3"/>
        <w:spacing w:before="4" w:line="242" w:lineRule="auto"/>
        <w:ind w:left="106" w:right="8203"/>
      </w:pPr>
      <w:r>
        <w:t>复试科目：不指定参考书目。加试科目：不指定参考书目。</w:t>
      </w:r>
    </w:p>
    <w:p w:rsidR="000E5B40" w:rsidRDefault="008A703D">
      <w:pPr>
        <w:pStyle w:val="a3"/>
        <w:spacing w:before="1" w:line="242" w:lineRule="auto"/>
        <w:ind w:left="107" w:right="6578" w:hanging="1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8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英语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  <w:r>
        <w:rPr>
          <w:spacing w:val="-3"/>
        </w:rPr>
        <w:t>不指定参考书目。</w:t>
      </w:r>
    </w:p>
    <w:p w:rsidR="000E5B40" w:rsidRDefault="008A703D">
      <w:pPr>
        <w:pStyle w:val="a3"/>
        <w:spacing w:before="1"/>
        <w:ind w:left="107"/>
      </w:pPr>
      <w:r>
        <w:rPr>
          <w:color w:val="0000FF"/>
        </w:rPr>
        <w:t>055101 英语笔译（翻译硕士专业学位）</w:t>
      </w:r>
    </w:p>
    <w:p w:rsidR="000E5B40" w:rsidRDefault="008A703D">
      <w:pPr>
        <w:pStyle w:val="a3"/>
        <w:spacing w:line="244" w:lineRule="auto"/>
        <w:ind w:left="107" w:right="3580"/>
      </w:pPr>
      <w:r>
        <w:rPr>
          <w:spacing w:val="-3"/>
        </w:rPr>
        <w:t>初试科目：不指定参考书目，请参考翻译硕士教育指导委员会编制的考试大纲。复试科目：不指定参考书目。</w:t>
      </w:r>
    </w:p>
    <w:p w:rsidR="000E5B40" w:rsidRDefault="008A703D">
      <w:pPr>
        <w:pStyle w:val="a3"/>
        <w:spacing w:before="0" w:line="265" w:lineRule="exact"/>
        <w:ind w:left="107"/>
      </w:pPr>
      <w:r>
        <w:rPr>
          <w:spacing w:val="-3"/>
        </w:rPr>
        <w:t>加试科目：不指定参考书目。</w:t>
      </w:r>
    </w:p>
    <w:p w:rsidR="000E5B40" w:rsidRDefault="000E5B40">
      <w:pPr>
        <w:pStyle w:val="a3"/>
        <w:spacing w:before="4"/>
        <w:ind w:left="0"/>
        <w:rPr>
          <w:sz w:val="16"/>
        </w:rPr>
      </w:pPr>
    </w:p>
    <w:p w:rsidR="000E5B40" w:rsidRDefault="000E5B40">
      <w:pPr>
        <w:rPr>
          <w:sz w:val="16"/>
        </w:r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0E5B40">
      <w:pPr>
        <w:pStyle w:val="a3"/>
        <w:spacing w:before="8"/>
        <w:ind w:left="0"/>
        <w:rPr>
          <w:sz w:val="29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MS PGothic" w:eastAsia="MS PGothic" w:hAnsi="MS PGothic" w:hint="eastAsia"/>
          <w:color w:val="0000FF"/>
        </w:rPr>
        <w:t>★</w:t>
      </w:r>
      <w:r>
        <w:rPr>
          <w:color w:val="0000FF"/>
        </w:rPr>
        <w:t>060200</w:t>
      </w:r>
      <w:r>
        <w:rPr>
          <w:color w:val="0000FF"/>
          <w:spacing w:val="-15"/>
        </w:rPr>
        <w:t xml:space="preserve"> 中国史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spacing w:before="66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历史文化学院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1667" w:space="2449"/>
            <w:col w:w="6934"/>
          </w:cols>
        </w:sectPr>
      </w:pPr>
    </w:p>
    <w:p w:rsidR="000E5B40" w:rsidRDefault="008A703D">
      <w:pPr>
        <w:pStyle w:val="a3"/>
        <w:ind w:left="104"/>
      </w:pPr>
      <w:r>
        <w:t>初试科目：《中国通史教程》（古代卷、近代卷、现代卷）</w:t>
      </w:r>
      <w:proofErr w:type="gramStart"/>
      <w:r>
        <w:t>齐涛主编</w:t>
      </w:r>
      <w:proofErr w:type="gramEnd"/>
      <w:r>
        <w:t>，山东大学出版社 2009 年。</w:t>
      </w:r>
    </w:p>
    <w:p w:rsidR="000E5B40" w:rsidRDefault="008A703D">
      <w:pPr>
        <w:pStyle w:val="a3"/>
        <w:spacing w:before="5"/>
      </w:pPr>
      <w:r>
        <w:t>复试科目：《中国传统文化概论》石云涛，学苑出版社 2009 年。</w:t>
      </w:r>
    </w:p>
    <w:p w:rsidR="000E5B40" w:rsidRDefault="008A703D">
      <w:pPr>
        <w:pStyle w:val="a3"/>
      </w:pPr>
      <w:r>
        <w:t>加试科目：《中国通史教程》（古代卷）</w:t>
      </w:r>
      <w:proofErr w:type="gramStart"/>
      <w:r>
        <w:t>齐涛主编</w:t>
      </w:r>
      <w:proofErr w:type="gramEnd"/>
      <w:r>
        <w:t>，山东大学出版社 2009 年；《中国通史教程》（近代卷、现代卷）</w:t>
      </w:r>
    </w:p>
    <w:p w:rsidR="000E5B40" w:rsidRDefault="008A703D">
      <w:pPr>
        <w:pStyle w:val="a3"/>
        <w:spacing w:before="4"/>
      </w:pPr>
      <w:proofErr w:type="gramStart"/>
      <w:r>
        <w:t>齐涛主编</w:t>
      </w:r>
      <w:proofErr w:type="gramEnd"/>
      <w:r>
        <w:t>，山东大学出版社 2009 年。</w:t>
      </w:r>
    </w:p>
    <w:p w:rsidR="000E5B40" w:rsidRDefault="008A703D">
      <w:pPr>
        <w:pStyle w:val="a3"/>
      </w:pPr>
      <w:r>
        <w:rPr>
          <w:rFonts w:ascii="MS PGothic" w:eastAsia="MS PGothic" w:hAnsi="MS PGothic" w:hint="eastAsia"/>
          <w:color w:val="0000FF"/>
        </w:rPr>
        <w:t>★</w:t>
      </w:r>
      <w:r>
        <w:rPr>
          <w:color w:val="0000FF"/>
        </w:rPr>
        <w:t>060300 世界史</w:t>
      </w:r>
    </w:p>
    <w:p w:rsidR="000E5B40" w:rsidRDefault="008A703D">
      <w:pPr>
        <w:pStyle w:val="a3"/>
        <w:spacing w:before="5"/>
      </w:pPr>
      <w:r>
        <w:t>初试科目：《世界史》吴于</w:t>
      </w:r>
      <w:proofErr w:type="gramStart"/>
      <w:r>
        <w:t>廑</w:t>
      </w:r>
      <w:proofErr w:type="gramEnd"/>
      <w:r>
        <w:t>、齐世荣主编，高等教育出版社 2011 年。</w:t>
      </w:r>
    </w:p>
    <w:p w:rsidR="000E5B40" w:rsidRDefault="008A703D">
      <w:pPr>
        <w:pStyle w:val="a3"/>
        <w:ind w:left="104"/>
      </w:pPr>
      <w:r>
        <w:t>复试科目：《西方史学史》张广智，复旦大学出版社 2010 年。</w:t>
      </w:r>
    </w:p>
    <w:p w:rsidR="000E5B40" w:rsidRDefault="008A703D">
      <w:pPr>
        <w:pStyle w:val="a3"/>
        <w:spacing w:before="4"/>
        <w:ind w:left="104"/>
      </w:pPr>
      <w:r>
        <w:t>加试科目：《世界史》吴于</w:t>
      </w:r>
      <w:proofErr w:type="gramStart"/>
      <w:r>
        <w:t>廑</w:t>
      </w:r>
      <w:proofErr w:type="gramEnd"/>
      <w:r>
        <w:t>、齐世荣主编，高等教育出版社 2011 年。</w:t>
      </w:r>
    </w:p>
    <w:p w:rsidR="000E5B40" w:rsidRDefault="008A703D">
      <w:pPr>
        <w:pStyle w:val="a3"/>
        <w:ind w:left="104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9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历史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</w:p>
    <w:p w:rsidR="000E5B40" w:rsidRDefault="008A703D">
      <w:pPr>
        <w:pStyle w:val="a3"/>
        <w:spacing w:before="5"/>
        <w:ind w:left="104"/>
      </w:pPr>
      <w:r>
        <w:t>初试科目：《中国通史教程·现代卷》（第四版）</w:t>
      </w:r>
      <w:proofErr w:type="gramStart"/>
      <w:r>
        <w:t>齐涛等</w:t>
      </w:r>
      <w:proofErr w:type="gramEnd"/>
      <w:r>
        <w:t>，山东大学出版社 2009 年。</w:t>
      </w:r>
    </w:p>
    <w:p w:rsidR="000E5B40" w:rsidRDefault="008A703D">
      <w:pPr>
        <w:pStyle w:val="a3"/>
        <w:ind w:left="104"/>
      </w:pPr>
      <w:r>
        <w:t>复试科目：《中学历史教学法》</w:t>
      </w:r>
      <w:proofErr w:type="gramStart"/>
      <w:r>
        <w:t>于友西著</w:t>
      </w:r>
      <w:proofErr w:type="gramEnd"/>
      <w:r>
        <w:t>，高等教育出版社 2009 年。</w:t>
      </w:r>
    </w:p>
    <w:p w:rsidR="000E5B40" w:rsidRDefault="008A703D">
      <w:pPr>
        <w:pStyle w:val="a3"/>
        <w:tabs>
          <w:tab w:val="left" w:pos="5677"/>
        </w:tabs>
        <w:spacing w:before="5" w:line="242" w:lineRule="auto"/>
        <w:ind w:left="104" w:right="-101" w:hanging="1"/>
      </w:pPr>
      <w:r>
        <w:t>加试</w:t>
      </w:r>
      <w:r>
        <w:rPr>
          <w:spacing w:val="-3"/>
        </w:rPr>
        <w:t>科</w:t>
      </w:r>
      <w:r>
        <w:t>目</w:t>
      </w:r>
      <w:r>
        <w:rPr>
          <w:spacing w:val="-120"/>
        </w:rPr>
        <w:t>：</w:t>
      </w:r>
      <w:proofErr w:type="gramStart"/>
      <w:r>
        <w:t>《</w:t>
      </w:r>
      <w:proofErr w:type="gramEnd"/>
      <w:r>
        <w:rPr>
          <w:spacing w:val="-3"/>
        </w:rPr>
        <w:t>中</w:t>
      </w:r>
      <w:r>
        <w:t>国</w:t>
      </w:r>
      <w:r>
        <w:rPr>
          <w:spacing w:val="-3"/>
        </w:rPr>
        <w:t>通</w:t>
      </w:r>
      <w:r>
        <w:t>史</w:t>
      </w:r>
      <w:r>
        <w:rPr>
          <w:spacing w:val="-3"/>
        </w:rPr>
        <w:t>教</w:t>
      </w:r>
      <w:r>
        <w:t>程</w:t>
      </w:r>
      <w:r>
        <w:tab/>
      </w:r>
      <w:r>
        <w:rPr>
          <w:rFonts w:ascii="微软雅黑" w:eastAsia="微软雅黑" w:hAnsi="微软雅黑" w:cs="微软雅黑" w:hint="eastAsia"/>
          <w:spacing w:val="-212"/>
        </w:rPr>
        <w:t>•</w:t>
      </w:r>
      <w:r>
        <w:rPr>
          <w:spacing w:val="-3"/>
        </w:rPr>
        <w:t>2</w:t>
      </w:r>
      <w:r>
        <w:t>004</w:t>
      </w:r>
      <w:r>
        <w:rPr>
          <w:spacing w:val="-55"/>
        </w:rPr>
        <w:t xml:space="preserve"> </w:t>
      </w:r>
      <w:r>
        <w:t>年</w:t>
      </w:r>
      <w:r>
        <w:rPr>
          <w:spacing w:val="-118"/>
        </w:rPr>
        <w:t>；</w:t>
      </w:r>
      <w:r>
        <w:rPr>
          <w:spacing w:val="-3"/>
        </w:rPr>
        <w:t>《</w:t>
      </w:r>
      <w:r>
        <w:t>中</w:t>
      </w:r>
      <w:r>
        <w:rPr>
          <w:spacing w:val="-3"/>
        </w:rPr>
        <w:t>国</w:t>
      </w:r>
      <w:r>
        <w:t>通史</w:t>
      </w:r>
      <w:r>
        <w:rPr>
          <w:spacing w:val="-3"/>
        </w:rPr>
        <w:t>教</w:t>
      </w:r>
      <w:r>
        <w:t>程</w:t>
      </w:r>
      <w:r>
        <w:rPr>
          <w:spacing w:val="-15"/>
        </w:rPr>
        <w:t>·</w:t>
      </w:r>
      <w:r>
        <w:t>近</w:t>
      </w:r>
      <w:r>
        <w:rPr>
          <w:spacing w:val="-3"/>
        </w:rPr>
        <w:t>代</w:t>
      </w:r>
      <w:r>
        <w:t>卷</w:t>
      </w:r>
      <w:r>
        <w:rPr>
          <w:spacing w:val="-116"/>
        </w:rPr>
        <w:t>》</w:t>
      </w:r>
      <w:proofErr w:type="gramStart"/>
      <w:r>
        <w:rPr>
          <w:spacing w:val="-110"/>
        </w:rPr>
        <w:t>古</w:t>
      </w:r>
      <w:r>
        <w:rPr>
          <w:spacing w:val="-102"/>
        </w:rPr>
        <w:t>齐</w:t>
      </w:r>
      <w:proofErr w:type="gramEnd"/>
      <w:r>
        <w:rPr>
          <w:spacing w:val="-110"/>
        </w:rPr>
        <w:t>代</w:t>
      </w:r>
      <w:r>
        <w:rPr>
          <w:spacing w:val="-104"/>
        </w:rPr>
        <w:t>涛</w:t>
      </w:r>
      <w:r>
        <w:rPr>
          <w:spacing w:val="-111"/>
        </w:rPr>
        <w:t>卷</w:t>
      </w:r>
      <w:r>
        <w:rPr>
          <w:spacing w:val="-101"/>
        </w:rPr>
        <w:t>，</w:t>
      </w:r>
      <w:r>
        <w:rPr>
          <w:spacing w:val="-123"/>
        </w:rPr>
        <w:t>》</w:t>
      </w:r>
      <w:r>
        <w:rPr>
          <w:spacing w:val="-104"/>
        </w:rPr>
        <w:t>山</w:t>
      </w:r>
      <w:r>
        <w:rPr>
          <w:spacing w:val="-108"/>
        </w:rPr>
        <w:t>齐</w:t>
      </w:r>
      <w:r>
        <w:rPr>
          <w:spacing w:val="-104"/>
        </w:rPr>
        <w:t>东</w:t>
      </w:r>
      <w:r>
        <w:rPr>
          <w:spacing w:val="-111"/>
        </w:rPr>
        <w:t>涛</w:t>
      </w:r>
      <w:r>
        <w:rPr>
          <w:spacing w:val="-101"/>
        </w:rPr>
        <w:t>大</w:t>
      </w:r>
      <w:r>
        <w:rPr>
          <w:spacing w:val="-15"/>
        </w:rPr>
        <w:t>，</w:t>
      </w:r>
      <w:r>
        <w:t>山</w:t>
      </w:r>
      <w:r>
        <w:rPr>
          <w:spacing w:val="-3"/>
        </w:rPr>
        <w:t>东大</w:t>
      </w:r>
      <w:r>
        <w:t>学学出</w:t>
      </w:r>
      <w:r>
        <w:rPr>
          <w:spacing w:val="-3"/>
        </w:rPr>
        <w:t>版</w:t>
      </w:r>
      <w:r>
        <w:t>社</w:t>
      </w:r>
      <w:r>
        <w:rPr>
          <w:spacing w:val="-53"/>
        </w:rPr>
        <w:t xml:space="preserve"> </w:t>
      </w:r>
      <w:r>
        <w:t>2004</w:t>
      </w:r>
      <w:r>
        <w:rPr>
          <w:spacing w:val="-55"/>
        </w:rPr>
        <w:t xml:space="preserve"> </w:t>
      </w:r>
      <w:r>
        <w:t>年。</w:t>
      </w:r>
    </w:p>
    <w:p w:rsidR="000E5B40" w:rsidRDefault="000E5B40">
      <w:pPr>
        <w:spacing w:line="242" w:lineRule="auto"/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0E5B40">
      <w:pPr>
        <w:pStyle w:val="a3"/>
        <w:spacing w:before="3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070100</w:t>
      </w:r>
      <w:r>
        <w:rPr>
          <w:color w:val="0000FF"/>
          <w:spacing w:val="-18"/>
        </w:rPr>
        <w:t xml:space="preserve"> 数学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数学与统计科学学院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1460" w:space="2296"/>
            <w:col w:w="7294"/>
          </w:cols>
        </w:sectPr>
      </w:pPr>
    </w:p>
    <w:p w:rsidR="000E5B40" w:rsidRDefault="008A703D">
      <w:pPr>
        <w:pStyle w:val="a3"/>
        <w:spacing w:before="5"/>
        <w:ind w:left="104"/>
      </w:pPr>
      <w:r>
        <w:t>初试科目：《数学分析》（第四版，上下册）华东师范大学数学系编，高等教育出版社 2011 年；《高等代数》（第</w:t>
      </w:r>
    </w:p>
    <w:p w:rsidR="000E5B40" w:rsidRDefault="008A703D">
      <w:pPr>
        <w:pStyle w:val="a3"/>
        <w:ind w:left="104"/>
      </w:pPr>
      <w:r>
        <w:t>三版）北京大学数学系编，高等教育出版社 2010 年。</w:t>
      </w:r>
    </w:p>
    <w:p w:rsidR="000E5B40" w:rsidRDefault="008A703D">
      <w:pPr>
        <w:pStyle w:val="a3"/>
        <w:spacing w:before="4"/>
        <w:ind w:left="104"/>
      </w:pPr>
      <w:r>
        <w:rPr>
          <w:spacing w:val="-1"/>
        </w:rPr>
        <w:t>复试科目</w:t>
      </w:r>
      <w:r>
        <w:rPr>
          <w:spacing w:val="-38"/>
        </w:rPr>
        <w:t>：《常微分方程》</w:t>
      </w:r>
      <w:r>
        <w:rPr>
          <w:spacing w:val="-3"/>
        </w:rPr>
        <w:t>（</w:t>
      </w:r>
      <w:r>
        <w:rPr>
          <w:spacing w:val="-1"/>
        </w:rPr>
        <w:t>第三版</w:t>
      </w:r>
      <w:r>
        <w:rPr>
          <w:spacing w:val="-34"/>
        </w:rPr>
        <w:t>）</w:t>
      </w:r>
      <w:r>
        <w:rPr>
          <w:spacing w:val="-12"/>
        </w:rPr>
        <w:t xml:space="preserve">王高雄等编，高等教育出版社 </w:t>
      </w:r>
      <w:r>
        <w:t>2010</w:t>
      </w:r>
      <w:r>
        <w:rPr>
          <w:spacing w:val="-17"/>
        </w:rPr>
        <w:t xml:space="preserve"> 年；《概率论与数理统计教程</w:t>
      </w:r>
      <w:r>
        <w:rPr>
          <w:spacing w:val="-140"/>
        </w:rPr>
        <w:t>》</w:t>
      </w:r>
      <w:r>
        <w:t>（</w:t>
      </w:r>
      <w:r>
        <w:rPr>
          <w:spacing w:val="-3"/>
        </w:rPr>
        <w:t>第二版</w:t>
      </w:r>
      <w:r>
        <w:t>）</w:t>
      </w:r>
    </w:p>
    <w:p w:rsidR="000E5B40" w:rsidRDefault="008A703D">
      <w:pPr>
        <w:pStyle w:val="a3"/>
        <w:spacing w:before="3"/>
        <w:ind w:left="104"/>
      </w:pPr>
      <w:proofErr w:type="gramStart"/>
      <w:r>
        <w:t>魏宗舒等</w:t>
      </w:r>
      <w:proofErr w:type="gramEnd"/>
      <w:r>
        <w:t>编，高等教育出版社 2010 年。</w:t>
      </w:r>
    </w:p>
    <w:p w:rsidR="000E5B40" w:rsidRDefault="008A703D">
      <w:pPr>
        <w:pStyle w:val="a3"/>
        <w:spacing w:before="4"/>
        <w:ind w:left="104"/>
      </w:pPr>
      <w:r>
        <w:t>加试科目：《实变函数与泛函分析基础》（第三版）</w:t>
      </w:r>
      <w:proofErr w:type="gramStart"/>
      <w:r>
        <w:t>程其襄等</w:t>
      </w:r>
      <w:proofErr w:type="gramEnd"/>
      <w:r>
        <w:t>编，高等教育出版社 2010 年；《复变函数论》（第三</w:t>
      </w:r>
    </w:p>
    <w:p w:rsidR="000E5B40" w:rsidRDefault="008A703D">
      <w:pPr>
        <w:pStyle w:val="a3"/>
        <w:ind w:left="104"/>
      </w:pPr>
      <w:r>
        <w:t>版）钟玉泉主编，高等教育出版社 2010 年。</w:t>
      </w:r>
    </w:p>
    <w:p w:rsidR="000E5B40" w:rsidRDefault="008A703D">
      <w:pPr>
        <w:pStyle w:val="a3"/>
        <w:spacing w:before="5"/>
        <w:ind w:left="104"/>
      </w:pPr>
      <w:r>
        <w:rPr>
          <w:color w:val="0000FF"/>
        </w:rPr>
        <w:t>025200 应用统计（专业学位）</w:t>
      </w:r>
    </w:p>
    <w:p w:rsidR="000E5B40" w:rsidRDefault="008A703D">
      <w:pPr>
        <w:pStyle w:val="a3"/>
        <w:ind w:left="104"/>
      </w:pPr>
      <w:r>
        <w:t>初试科目：《统计学》（第 6 版）贾俊平主编，中国人民大学出版社 2015 年。</w:t>
      </w:r>
    </w:p>
    <w:p w:rsidR="000E5B40" w:rsidRDefault="008A703D">
      <w:pPr>
        <w:pStyle w:val="a3"/>
        <w:spacing w:before="4"/>
      </w:pPr>
      <w:r>
        <w:t>复试科目: 《概率论与数理统计教程》</w:t>
      </w:r>
      <w:proofErr w:type="gramStart"/>
      <w:r>
        <w:t>茆诗松</w:t>
      </w:r>
      <w:proofErr w:type="gramEnd"/>
      <w:r>
        <w:t>等编，高等教育出版社 2010 年；《计量经济学》（第 4 版）李子</w:t>
      </w:r>
    </w:p>
    <w:p w:rsidR="000E5B40" w:rsidRDefault="008A703D">
      <w:pPr>
        <w:pStyle w:val="a3"/>
      </w:pPr>
      <w:r>
        <w:t>奈、潘文卿编，高等教育出版社 2015 年。</w:t>
      </w:r>
    </w:p>
    <w:p w:rsidR="000E5B40" w:rsidRDefault="008A703D">
      <w:pPr>
        <w:pStyle w:val="a3"/>
      </w:pPr>
      <w:r>
        <w:t>加试科目: 《应用时间序列分析》 (第 4 版）王燕编，中国人民大学出版社 2015 年；《抽样技术》(第 4 版）</w:t>
      </w:r>
    </w:p>
    <w:p w:rsidR="000E5B40" w:rsidRDefault="008A703D">
      <w:pPr>
        <w:pStyle w:val="a3"/>
        <w:spacing w:before="5"/>
      </w:pPr>
      <w:r>
        <w:t>金勇进编，中国人民大学出版社 2015 年。</w:t>
      </w:r>
    </w:p>
    <w:p w:rsidR="000E5B40" w:rsidRDefault="008A703D">
      <w:pPr>
        <w:pStyle w:val="a3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4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数学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</w:p>
    <w:p w:rsidR="000E5B40" w:rsidRDefault="008A703D">
      <w:pPr>
        <w:pStyle w:val="a3"/>
        <w:spacing w:before="4"/>
      </w:pPr>
      <w:r>
        <w:t>初试科目：《数学教育概论》（第二版）张奠</w:t>
      </w:r>
      <w:proofErr w:type="gramStart"/>
      <w:r>
        <w:t>宙</w:t>
      </w:r>
      <w:proofErr w:type="gramEnd"/>
      <w:r>
        <w:t>、宋乃庆主编，高等教育出版社 2009 年。</w:t>
      </w:r>
    </w:p>
    <w:p w:rsidR="000E5B40" w:rsidRDefault="008A703D">
      <w:pPr>
        <w:pStyle w:val="a3"/>
      </w:pPr>
      <w:r>
        <w:t>复试科目：《中学代数研究》张奠</w:t>
      </w:r>
      <w:proofErr w:type="gramStart"/>
      <w:r>
        <w:t>宙</w:t>
      </w:r>
      <w:proofErr w:type="gramEnd"/>
      <w:r>
        <w:t>、张广祥主编，高等教育出版社 2006 年；《中学几何研究》张奠</w:t>
      </w:r>
      <w:proofErr w:type="gramStart"/>
      <w:r>
        <w:t>宙</w:t>
      </w:r>
      <w:proofErr w:type="gramEnd"/>
      <w:r>
        <w:t>、沈文选</w:t>
      </w:r>
    </w:p>
    <w:p w:rsidR="000E5B40" w:rsidRDefault="008A703D">
      <w:pPr>
        <w:pStyle w:val="a3"/>
        <w:spacing w:before="5"/>
      </w:pPr>
      <w:r>
        <w:t>主编，高等教育出版社 2006 年。</w:t>
      </w:r>
    </w:p>
    <w:p w:rsidR="000E5B40" w:rsidRDefault="008A703D">
      <w:pPr>
        <w:pStyle w:val="a3"/>
      </w:pPr>
      <w:r>
        <w:rPr>
          <w:spacing w:val="-1"/>
        </w:rPr>
        <w:t>加试科目</w:t>
      </w:r>
      <w:r>
        <w:rPr>
          <w:spacing w:val="-38"/>
        </w:rPr>
        <w:t>：《常微分方程》</w:t>
      </w:r>
      <w:r>
        <w:rPr>
          <w:spacing w:val="-3"/>
        </w:rPr>
        <w:t>（</w:t>
      </w:r>
      <w:r>
        <w:rPr>
          <w:spacing w:val="-1"/>
        </w:rPr>
        <w:t>第三版</w:t>
      </w:r>
      <w:r>
        <w:rPr>
          <w:spacing w:val="-34"/>
        </w:rPr>
        <w:t>）</w:t>
      </w:r>
      <w:r>
        <w:rPr>
          <w:spacing w:val="-11"/>
        </w:rPr>
        <w:t xml:space="preserve">王高雄等编，高等教育出版社 </w:t>
      </w:r>
      <w:r>
        <w:t>2010</w:t>
      </w:r>
      <w:r>
        <w:rPr>
          <w:spacing w:val="-17"/>
        </w:rPr>
        <w:t xml:space="preserve"> 年；《概率论与数理统计教程</w:t>
      </w:r>
      <w:r>
        <w:rPr>
          <w:spacing w:val="-140"/>
        </w:rPr>
        <w:t>》</w:t>
      </w:r>
      <w:r>
        <w:t>（</w:t>
      </w:r>
      <w:r>
        <w:rPr>
          <w:spacing w:val="-3"/>
        </w:rPr>
        <w:t>第二版</w:t>
      </w:r>
      <w:r>
        <w:t>）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8A703D">
      <w:pPr>
        <w:pStyle w:val="a3"/>
        <w:spacing w:before="1"/>
        <w:ind w:left="104"/>
      </w:pPr>
      <w:proofErr w:type="gramStart"/>
      <w:r>
        <w:rPr>
          <w:spacing w:val="-7"/>
        </w:rPr>
        <w:lastRenderedPageBreak/>
        <w:t>魏宗舒等</w:t>
      </w:r>
      <w:proofErr w:type="gramEnd"/>
      <w:r>
        <w:rPr>
          <w:spacing w:val="-7"/>
        </w:rPr>
        <w:t xml:space="preserve">编，高等教育出版社 </w:t>
      </w:r>
      <w:r>
        <w:t>2010</w:t>
      </w:r>
      <w:r>
        <w:rPr>
          <w:spacing w:val="-21"/>
        </w:rPr>
        <w:t xml:space="preserve"> 年。</w:t>
      </w:r>
    </w:p>
    <w:p w:rsidR="000E5B40" w:rsidRDefault="000E5B40">
      <w:pPr>
        <w:pStyle w:val="a3"/>
        <w:spacing w:before="9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070200 物理学</w:t>
      </w:r>
    </w:p>
    <w:p w:rsidR="000E5B40" w:rsidRDefault="008A703D">
      <w:pPr>
        <w:pStyle w:val="a3"/>
        <w:spacing w:before="4"/>
        <w:ind w:left="0"/>
      </w:pPr>
      <w:r>
        <w:br w:type="column"/>
      </w:r>
    </w:p>
    <w:p w:rsidR="000E5B40" w:rsidRDefault="008A703D">
      <w:pPr>
        <w:pStyle w:val="2"/>
        <w:numPr>
          <w:ilvl w:val="0"/>
          <w:numId w:val="5"/>
        </w:numPr>
        <w:tabs>
          <w:tab w:val="left" w:pos="457"/>
        </w:tabs>
        <w:ind w:left="456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物理与光电工程学院</w:t>
      </w:r>
    </w:p>
    <w:p w:rsidR="000E5B40" w:rsidRDefault="000E5B40">
      <w:pPr>
        <w:sectPr w:rsidR="000E5B40">
          <w:pgSz w:w="11910" w:h="16850"/>
          <w:pgMar w:top="1080" w:right="0" w:bottom="1180" w:left="860" w:header="892" w:footer="915" w:gutter="0"/>
          <w:cols w:num="2" w:space="720" w:equalWidth="0">
            <w:col w:w="3785" w:space="40"/>
            <w:col w:w="7225"/>
          </w:cols>
        </w:sectPr>
      </w:pPr>
    </w:p>
    <w:p w:rsidR="000E5B40" w:rsidRDefault="008A703D">
      <w:pPr>
        <w:pStyle w:val="a3"/>
        <w:ind w:left="104"/>
      </w:pPr>
      <w:r>
        <w:rPr>
          <w:spacing w:val="-1"/>
        </w:rPr>
        <w:t>初试科目</w:t>
      </w:r>
      <w:r>
        <w:rPr>
          <w:spacing w:val="-19"/>
        </w:rPr>
        <w:t xml:space="preserve">：《高等数学》(第四版)同济大学数学教研室主编，高等教育出版社 </w:t>
      </w:r>
      <w:r>
        <w:t>1996</w:t>
      </w:r>
      <w:r>
        <w:rPr>
          <w:spacing w:val="-19"/>
        </w:rPr>
        <w:t xml:space="preserve"> 年；《量子力学教程》周</w:t>
      </w:r>
      <w:proofErr w:type="gramStart"/>
      <w:r>
        <w:rPr>
          <w:spacing w:val="-19"/>
        </w:rPr>
        <w:t>世</w:t>
      </w:r>
      <w:proofErr w:type="gramEnd"/>
      <w:r>
        <w:rPr>
          <w:spacing w:val="-19"/>
        </w:rPr>
        <w:t>勋,</w:t>
      </w:r>
    </w:p>
    <w:p w:rsidR="000E5B40" w:rsidRDefault="008A703D">
      <w:pPr>
        <w:pStyle w:val="a3"/>
        <w:spacing w:before="4"/>
      </w:pPr>
      <w:r>
        <w:rPr>
          <w:spacing w:val="-9"/>
        </w:rPr>
        <w:t xml:space="preserve">高等教育出版社 </w:t>
      </w:r>
      <w:r>
        <w:t>1979</w:t>
      </w:r>
      <w:r>
        <w:rPr>
          <w:spacing w:val="-21"/>
        </w:rPr>
        <w:t xml:space="preserve"> 年；《力学》</w:t>
      </w:r>
      <w:proofErr w:type="gramStart"/>
      <w:r>
        <w:rPr>
          <w:spacing w:val="-21"/>
        </w:rPr>
        <w:t>漆安慎</w:t>
      </w:r>
      <w:proofErr w:type="gramEnd"/>
      <w:r>
        <w:rPr>
          <w:spacing w:val="-21"/>
        </w:rPr>
        <w:t xml:space="preserve">,高等教育出版社 </w:t>
      </w:r>
      <w:r>
        <w:t>1997</w:t>
      </w:r>
      <w:r>
        <w:rPr>
          <w:spacing w:val="-22"/>
        </w:rPr>
        <w:t xml:space="preserve"> 年；《电磁学》梁灿彬等编,高等教育出版社 </w:t>
      </w:r>
      <w:r>
        <w:t>1980</w:t>
      </w:r>
    </w:p>
    <w:p w:rsidR="000E5B40" w:rsidRDefault="008A703D">
      <w:pPr>
        <w:pStyle w:val="a3"/>
        <w:spacing w:before="3"/>
      </w:pPr>
      <w:r>
        <w:t>年；《光学》（第二版）姚启均，高等教育出版社 2000 年。</w:t>
      </w:r>
    </w:p>
    <w:p w:rsidR="000E5B40" w:rsidRDefault="008A703D">
      <w:pPr>
        <w:pStyle w:val="a3"/>
      </w:pPr>
      <w:r>
        <w:t>复试科目：《热学》（第二版）秦允豪，高等教育出版社 2006 年。</w:t>
      </w:r>
    </w:p>
    <w:p w:rsidR="000E5B40" w:rsidRDefault="008A703D">
      <w:pPr>
        <w:pStyle w:val="a3"/>
        <w:spacing w:before="4"/>
      </w:pPr>
      <w:r>
        <w:t>加试科目：《数学物理方法》(第三版)梁昆</w:t>
      </w:r>
      <w:proofErr w:type="gramStart"/>
      <w:r>
        <w:t>淼</w:t>
      </w:r>
      <w:proofErr w:type="gramEnd"/>
      <w:r>
        <w:t>编，高等教育出版社 1998 年；《原子物理学》褚圣麟，高等教育出</w:t>
      </w:r>
    </w:p>
    <w:p w:rsidR="000E5B40" w:rsidRDefault="008A703D">
      <w:pPr>
        <w:pStyle w:val="a3"/>
      </w:pPr>
      <w:r>
        <w:t>版社 1979 年。</w:t>
      </w:r>
    </w:p>
    <w:p w:rsidR="000E5B40" w:rsidRDefault="008A703D">
      <w:pPr>
        <w:pStyle w:val="a3"/>
        <w:spacing w:before="5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5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物理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</w:p>
    <w:p w:rsidR="000E5B40" w:rsidRDefault="008A703D">
      <w:pPr>
        <w:pStyle w:val="a3"/>
      </w:pPr>
      <w:r>
        <w:t>初试科目：《力学》</w:t>
      </w:r>
      <w:proofErr w:type="gramStart"/>
      <w:r>
        <w:t>漆安慎</w:t>
      </w:r>
      <w:proofErr w:type="gramEnd"/>
      <w:r>
        <w:t>,高等教育出版社 1997 年；《电磁学》梁灿彬等编,高等教育出版社 1980 年；《光学》</w:t>
      </w:r>
    </w:p>
    <w:p w:rsidR="000E5B40" w:rsidRDefault="008A703D">
      <w:pPr>
        <w:pStyle w:val="a3"/>
        <w:spacing w:before="4"/>
      </w:pPr>
      <w:r>
        <w:t>（第二版）姚启均，高等教育出版社 2000 年；《物理教学论》（第一版）李新乡，科学出版社 2005 年。</w:t>
      </w:r>
    </w:p>
    <w:p w:rsidR="000E5B40" w:rsidRDefault="008A703D">
      <w:pPr>
        <w:pStyle w:val="a3"/>
      </w:pPr>
      <w:r>
        <w:t>复试科目：《热学》（第二版）秦允豪，高等教育出版社 2006 年。</w:t>
      </w:r>
    </w:p>
    <w:p w:rsidR="000E5B40" w:rsidRDefault="008A703D">
      <w:pPr>
        <w:pStyle w:val="a3"/>
        <w:spacing w:before="5"/>
      </w:pPr>
      <w:r>
        <w:t>加试科目：《原子物理学》褚圣麟，高等教育出版社 1979 年；《基础物理实验》（第一版）王德法，科学出版社</w:t>
      </w:r>
    </w:p>
    <w:p w:rsidR="000E5B40" w:rsidRDefault="008A703D">
      <w:pPr>
        <w:pStyle w:val="a3"/>
      </w:pPr>
      <w:r>
        <w:t>2006 年。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0E5B40">
      <w:pPr>
        <w:pStyle w:val="a3"/>
        <w:spacing w:before="7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070300</w:t>
      </w:r>
      <w:r>
        <w:rPr>
          <w:color w:val="0000FF"/>
          <w:spacing w:val="-18"/>
        </w:rPr>
        <w:t xml:space="preserve"> 化学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spacing w:before="4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化学与材料科学学院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1460" w:space="2296"/>
            <w:col w:w="7294"/>
          </w:cols>
        </w:sectPr>
      </w:pPr>
    </w:p>
    <w:p w:rsidR="000E5B40" w:rsidRDefault="008A703D">
      <w:pPr>
        <w:pStyle w:val="a3"/>
        <w:spacing w:before="5" w:line="242" w:lineRule="auto"/>
        <w:ind w:left="104" w:right="844"/>
        <w:jc w:val="both"/>
      </w:pPr>
      <w:r>
        <w:rPr>
          <w:spacing w:val="-25"/>
        </w:rPr>
        <w:t>初试科目：《物理化学》</w:t>
      </w:r>
      <w:r>
        <w:rPr>
          <w:spacing w:val="-3"/>
        </w:rPr>
        <w:t>（</w:t>
      </w:r>
      <w:r>
        <w:rPr>
          <w:spacing w:val="-4"/>
        </w:rPr>
        <w:t>第五版，上下册</w:t>
      </w:r>
      <w:r>
        <w:rPr>
          <w:spacing w:val="-13"/>
        </w:rPr>
        <w:t>）</w:t>
      </w:r>
      <w:r>
        <w:rPr>
          <w:spacing w:val="-6"/>
        </w:rPr>
        <w:t xml:space="preserve">天津大学物理化学教研室 编，刘俊吉、周亚平、李松林修订，高等教育出版社 </w:t>
      </w:r>
      <w:r>
        <w:t>2009</w:t>
      </w:r>
      <w:r>
        <w:rPr>
          <w:spacing w:val="-22"/>
        </w:rPr>
        <w:t xml:space="preserve"> 年；《精编有机化学教程》</w:t>
      </w:r>
      <w:r>
        <w:rPr>
          <w:spacing w:val="-3"/>
        </w:rPr>
        <w:t>（第二版</w:t>
      </w:r>
      <w:r>
        <w:t>）</w:t>
      </w:r>
      <w:r>
        <w:rPr>
          <w:spacing w:val="-4"/>
        </w:rPr>
        <w:t xml:space="preserve">郝爱友、孙昌俊、曲荣君等主编，山东大学出版社 </w:t>
      </w:r>
      <w:r>
        <w:t>2009 年。</w:t>
      </w:r>
    </w:p>
    <w:p w:rsidR="000E5B40" w:rsidRDefault="008A703D">
      <w:pPr>
        <w:pStyle w:val="a3"/>
        <w:spacing w:before="0" w:line="242" w:lineRule="auto"/>
        <w:ind w:left="104" w:right="751"/>
      </w:pPr>
      <w:r>
        <w:rPr>
          <w:spacing w:val="-21"/>
        </w:rPr>
        <w:t>复试科目：《有机化学实验》</w:t>
      </w:r>
      <w:r>
        <w:t>（</w:t>
      </w:r>
      <w:r>
        <w:rPr>
          <w:spacing w:val="-3"/>
        </w:rPr>
        <w:t>第三版</w:t>
      </w:r>
      <w:r>
        <w:t>）</w:t>
      </w:r>
      <w:r>
        <w:rPr>
          <w:spacing w:val="-5"/>
        </w:rPr>
        <w:t xml:space="preserve">兰州大学编，王清廉、高坤、许鹏飞等修订，高等教育出版社 </w:t>
      </w:r>
      <w:r>
        <w:t>2010</w:t>
      </w:r>
      <w:r>
        <w:rPr>
          <w:spacing w:val="-11"/>
        </w:rPr>
        <w:t xml:space="preserve"> 年。</w:t>
      </w:r>
      <w:r>
        <w:rPr>
          <w:spacing w:val="-26"/>
        </w:rPr>
        <w:t>加试科目：《无机化学》</w:t>
      </w:r>
      <w:r>
        <w:rPr>
          <w:spacing w:val="-3"/>
        </w:rPr>
        <w:t>（</w:t>
      </w:r>
      <w:r>
        <w:rPr>
          <w:spacing w:val="-1"/>
        </w:rPr>
        <w:t>第四版</w:t>
      </w:r>
      <w:r>
        <w:t>）</w:t>
      </w:r>
      <w:r>
        <w:rPr>
          <w:spacing w:val="-5"/>
        </w:rPr>
        <w:t xml:space="preserve">天津大学无机化学教研室 编，高等教育出版社 </w:t>
      </w:r>
      <w:r>
        <w:t>2010</w:t>
      </w:r>
      <w:r>
        <w:rPr>
          <w:spacing w:val="-32"/>
        </w:rPr>
        <w:t xml:space="preserve"> 年；《分析化学》</w:t>
      </w:r>
      <w:r>
        <w:t>（第五</w:t>
      </w:r>
      <w:r>
        <w:rPr>
          <w:spacing w:val="-1"/>
        </w:rPr>
        <w:t>版 上册</w:t>
      </w:r>
      <w:r>
        <w:rPr>
          <w:spacing w:val="-3"/>
        </w:rPr>
        <w:t>）</w:t>
      </w:r>
      <w:r>
        <w:rPr>
          <w:spacing w:val="-7"/>
        </w:rPr>
        <w:t xml:space="preserve">武汉大学主编，高等教育出版社 </w:t>
      </w:r>
      <w:r>
        <w:t>2006</w:t>
      </w:r>
      <w:r>
        <w:rPr>
          <w:spacing w:val="-19"/>
        </w:rPr>
        <w:t xml:space="preserve"> 年。</w:t>
      </w:r>
    </w:p>
    <w:p w:rsidR="000E5B40" w:rsidRDefault="008A703D">
      <w:pPr>
        <w:pStyle w:val="a3"/>
        <w:spacing w:before="3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080500 材料科学与工程</w:t>
      </w:r>
    </w:p>
    <w:p w:rsidR="000E5B40" w:rsidRDefault="008A703D">
      <w:pPr>
        <w:pStyle w:val="a3"/>
        <w:spacing w:line="244" w:lineRule="auto"/>
        <w:ind w:right="844" w:hanging="1"/>
      </w:pPr>
      <w:r>
        <w:rPr>
          <w:spacing w:val="-25"/>
        </w:rPr>
        <w:t>初试科目：《无机化学》</w:t>
      </w:r>
      <w:r>
        <w:rPr>
          <w:spacing w:val="-3"/>
        </w:rPr>
        <w:t>（</w:t>
      </w:r>
      <w:r>
        <w:rPr>
          <w:spacing w:val="-1"/>
        </w:rPr>
        <w:t>第四版</w:t>
      </w:r>
      <w:r>
        <w:rPr>
          <w:spacing w:val="-20"/>
        </w:rPr>
        <w:t>）</w:t>
      </w:r>
      <w:r>
        <w:rPr>
          <w:spacing w:val="-5"/>
        </w:rPr>
        <w:t xml:space="preserve">天津大学无机化学教研室 编，高等教育出版社 </w:t>
      </w:r>
      <w:r>
        <w:t>2010</w:t>
      </w:r>
      <w:r>
        <w:rPr>
          <w:spacing w:val="-18"/>
        </w:rPr>
        <w:t xml:space="preserve"> 年；《材料科学与工程基</w:t>
      </w:r>
      <w:r>
        <w:rPr>
          <w:spacing w:val="-53"/>
        </w:rPr>
        <w:t>础》</w:t>
      </w:r>
      <w:r>
        <w:rPr>
          <w:spacing w:val="-3"/>
        </w:rPr>
        <w:t>（</w:t>
      </w:r>
      <w:r>
        <w:rPr>
          <w:spacing w:val="-2"/>
        </w:rPr>
        <w:t>第二版</w:t>
      </w:r>
      <w:r>
        <w:rPr>
          <w:spacing w:val="-3"/>
        </w:rPr>
        <w:t>）</w:t>
      </w:r>
      <w:r>
        <w:rPr>
          <w:spacing w:val="-2"/>
        </w:rPr>
        <w:t>顾宜</w:t>
      </w:r>
      <w:r>
        <w:t>（</w:t>
      </w:r>
      <w:r>
        <w:rPr>
          <w:spacing w:val="-3"/>
        </w:rPr>
        <w:t>主编</w:t>
      </w:r>
      <w:r>
        <w:rPr>
          <w:spacing w:val="-106"/>
        </w:rPr>
        <w:t>）</w:t>
      </w:r>
      <w:r>
        <w:rPr>
          <w:spacing w:val="-3"/>
        </w:rPr>
        <w:t>，化学工业出版社</w:t>
      </w:r>
      <w:r>
        <w:rPr>
          <w:spacing w:val="-56"/>
        </w:rPr>
        <w:t xml:space="preserve"> </w:t>
      </w:r>
      <w:r>
        <w:t>2011</w:t>
      </w:r>
      <w:r>
        <w:rPr>
          <w:spacing w:val="-55"/>
        </w:rPr>
        <w:t xml:space="preserve"> </w:t>
      </w:r>
      <w:r>
        <w:t>年。</w:t>
      </w:r>
    </w:p>
    <w:p w:rsidR="000E5B40" w:rsidRDefault="008A703D">
      <w:pPr>
        <w:pStyle w:val="a3"/>
        <w:spacing w:before="0" w:line="265" w:lineRule="exact"/>
      </w:pPr>
      <w:r>
        <w:t>复试科目：《无机化学实验》（第三版）北京师范大学无机化学教研室 编，高等教育出版社 2001 年。</w:t>
      </w:r>
    </w:p>
    <w:p w:rsidR="000E5B40" w:rsidRDefault="008A703D">
      <w:pPr>
        <w:pStyle w:val="a3"/>
        <w:spacing w:before="5" w:line="242" w:lineRule="auto"/>
        <w:ind w:right="844"/>
      </w:pPr>
      <w:r>
        <w:rPr>
          <w:spacing w:val="-25"/>
        </w:rPr>
        <w:t>加试科目：《物理化学》</w:t>
      </w:r>
      <w:r>
        <w:rPr>
          <w:spacing w:val="-3"/>
        </w:rPr>
        <w:t>（</w:t>
      </w:r>
      <w:r>
        <w:rPr>
          <w:spacing w:val="-4"/>
        </w:rPr>
        <w:t>第五版，上下册</w:t>
      </w:r>
      <w:r>
        <w:rPr>
          <w:spacing w:val="-13"/>
        </w:rPr>
        <w:t>）</w:t>
      </w:r>
      <w:r>
        <w:rPr>
          <w:spacing w:val="-6"/>
        </w:rPr>
        <w:t>天津大学物理化学教研室 编，刘俊吉、周亚平、李松林修订，高等</w:t>
      </w:r>
      <w:r>
        <w:rPr>
          <w:spacing w:val="-12"/>
        </w:rPr>
        <w:t xml:space="preserve">教育出版社 </w:t>
      </w:r>
      <w:r>
        <w:t>2009</w:t>
      </w:r>
      <w:r>
        <w:rPr>
          <w:spacing w:val="-33"/>
        </w:rPr>
        <w:t xml:space="preserve"> 年；《分析化学》</w:t>
      </w:r>
      <w:r>
        <w:rPr>
          <w:spacing w:val="-3"/>
        </w:rPr>
        <w:t>（</w:t>
      </w:r>
      <w:r>
        <w:rPr>
          <w:spacing w:val="-2"/>
        </w:rPr>
        <w:t>第五版 上册</w:t>
      </w:r>
      <w:r>
        <w:rPr>
          <w:spacing w:val="-3"/>
        </w:rPr>
        <w:t xml:space="preserve">）武汉大学主编，高等教育出版社 </w:t>
      </w:r>
      <w:r>
        <w:t>2006</w:t>
      </w:r>
      <w:r>
        <w:rPr>
          <w:spacing w:val="-19"/>
        </w:rPr>
        <w:t xml:space="preserve"> 年。</w:t>
      </w:r>
    </w:p>
    <w:p w:rsidR="000E5B40" w:rsidRDefault="008A703D">
      <w:pPr>
        <w:pStyle w:val="a3"/>
        <w:spacing w:before="1"/>
        <w:ind w:left="106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6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化学</w:t>
      </w:r>
      <w:r>
        <w:rPr>
          <w:color w:val="0000FF"/>
          <w:spacing w:val="-108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</w:t>
      </w:r>
      <w:r>
        <w:rPr>
          <w:color w:val="0000FF"/>
        </w:rPr>
        <w:t>）</w:t>
      </w:r>
    </w:p>
    <w:p w:rsidR="000E5B40" w:rsidRDefault="008A703D">
      <w:pPr>
        <w:pStyle w:val="a3"/>
        <w:ind w:left="106"/>
      </w:pPr>
      <w:r>
        <w:t>初试科目：《现代化学课程与教学论》韩庆奎等主编，科学出版社 2012 年。</w:t>
      </w:r>
    </w:p>
    <w:p w:rsidR="000E5B40" w:rsidRDefault="008A703D">
      <w:pPr>
        <w:pStyle w:val="a3"/>
        <w:spacing w:before="5"/>
        <w:ind w:left="106"/>
      </w:pPr>
      <w:r>
        <w:t>复试科目：《无机化学》（第四版）天津大学无机化学教研室 编，高等教育出版社 2010 年。</w:t>
      </w:r>
    </w:p>
    <w:p w:rsidR="000E5B40" w:rsidRDefault="008A703D">
      <w:pPr>
        <w:pStyle w:val="a3"/>
        <w:ind w:left="106"/>
      </w:pPr>
      <w:r>
        <w:t>加试科目：普通高中课程标准实验教科书《化学》，课程标准实验教材总编委会组编，山东科学技术出版社 2005</w:t>
      </w:r>
    </w:p>
    <w:p w:rsidR="000E5B40" w:rsidRDefault="008A703D">
      <w:pPr>
        <w:pStyle w:val="a3"/>
        <w:spacing w:before="4"/>
        <w:ind w:left="106"/>
      </w:pPr>
      <w:r>
        <w:t>年；《化学教学论实验》（第二版）李</w:t>
      </w:r>
      <w:proofErr w:type="gramStart"/>
      <w:r>
        <w:t>广洲</w:t>
      </w:r>
      <w:proofErr w:type="gramEnd"/>
      <w:r>
        <w:t>、陆真编，科学出版社 2006 年。</w:t>
      </w:r>
    </w:p>
    <w:p w:rsidR="000E5B40" w:rsidRDefault="008A703D">
      <w:pPr>
        <w:pStyle w:val="a3"/>
        <w:ind w:left="106"/>
      </w:pPr>
      <w:r>
        <w:rPr>
          <w:color w:val="0000FF"/>
        </w:rPr>
        <w:t>085204 材料工程（工程硕士专业学位）</w:t>
      </w:r>
    </w:p>
    <w:p w:rsidR="000E5B40" w:rsidRDefault="008A703D">
      <w:pPr>
        <w:pStyle w:val="a3"/>
        <w:spacing w:before="5"/>
        <w:ind w:left="106"/>
      </w:pPr>
      <w:r>
        <w:rPr>
          <w:spacing w:val="-18"/>
        </w:rPr>
        <w:t>初试科目：《材料科学与工程基础》</w:t>
      </w:r>
      <w:r>
        <w:rPr>
          <w:spacing w:val="-3"/>
        </w:rPr>
        <w:t>（</w:t>
      </w:r>
      <w:r>
        <w:rPr>
          <w:spacing w:val="-2"/>
        </w:rPr>
        <w:t>第二版</w:t>
      </w:r>
      <w:r>
        <w:rPr>
          <w:spacing w:val="-3"/>
        </w:rPr>
        <w:t>）</w:t>
      </w:r>
      <w:r>
        <w:rPr>
          <w:spacing w:val="-2"/>
        </w:rPr>
        <w:t>顾宜</w:t>
      </w:r>
      <w:r>
        <w:rPr>
          <w:spacing w:val="-3"/>
        </w:rPr>
        <w:t>（</w:t>
      </w:r>
      <w:r>
        <w:t>主编</w:t>
      </w:r>
      <w:r>
        <w:rPr>
          <w:spacing w:val="-108"/>
        </w:rPr>
        <w:t>）</w:t>
      </w:r>
      <w:r>
        <w:rPr>
          <w:spacing w:val="-3"/>
        </w:rPr>
        <w:t>，化学工业出版社</w:t>
      </w:r>
      <w:r>
        <w:rPr>
          <w:spacing w:val="-56"/>
        </w:rPr>
        <w:t xml:space="preserve"> </w:t>
      </w:r>
      <w:r>
        <w:rPr>
          <w:spacing w:val="-3"/>
        </w:rPr>
        <w:t>2</w:t>
      </w:r>
      <w:r>
        <w:t>011</w:t>
      </w:r>
      <w:r>
        <w:rPr>
          <w:spacing w:val="-53"/>
        </w:rPr>
        <w:t xml:space="preserve"> </w:t>
      </w:r>
      <w:r>
        <w:rPr>
          <w:spacing w:val="-3"/>
        </w:rPr>
        <w:t>年。</w:t>
      </w:r>
    </w:p>
    <w:p w:rsidR="000E5B40" w:rsidRDefault="008A703D">
      <w:pPr>
        <w:pStyle w:val="a3"/>
        <w:spacing w:line="242" w:lineRule="auto"/>
        <w:ind w:left="106" w:right="749"/>
      </w:pPr>
      <w:r>
        <w:rPr>
          <w:spacing w:val="-21"/>
        </w:rPr>
        <w:t>复试科目：《有机化学实验》</w:t>
      </w:r>
      <w:r>
        <w:t>（</w:t>
      </w:r>
      <w:r>
        <w:rPr>
          <w:spacing w:val="-3"/>
        </w:rPr>
        <w:t>第三版</w:t>
      </w:r>
      <w:r>
        <w:t>）</w:t>
      </w:r>
      <w:r>
        <w:rPr>
          <w:spacing w:val="-5"/>
        </w:rPr>
        <w:t xml:space="preserve">兰州大学编，王清廉、高坤、许鹏飞等修订，高等教育出版社 </w:t>
      </w:r>
      <w:r>
        <w:t>2010</w:t>
      </w:r>
      <w:r>
        <w:rPr>
          <w:spacing w:val="-11"/>
        </w:rPr>
        <w:t xml:space="preserve"> 年。</w:t>
      </w:r>
      <w:r>
        <w:rPr>
          <w:spacing w:val="-26"/>
        </w:rPr>
        <w:t>加试科目：《物理化学》</w:t>
      </w:r>
      <w:r>
        <w:rPr>
          <w:spacing w:val="-3"/>
        </w:rPr>
        <w:t>（</w:t>
      </w:r>
      <w:r>
        <w:rPr>
          <w:spacing w:val="-2"/>
        </w:rPr>
        <w:t>第五版，上下册</w:t>
      </w:r>
      <w:r>
        <w:rPr>
          <w:spacing w:val="-3"/>
        </w:rPr>
        <w:t>）天津大学物理化学教研室编，刘俊吉、周亚平、李松林修订，高等</w:t>
      </w:r>
      <w:r>
        <w:rPr>
          <w:spacing w:val="-12"/>
        </w:rPr>
        <w:t xml:space="preserve">教育出版社 </w:t>
      </w:r>
      <w:r>
        <w:t>2009</w:t>
      </w:r>
      <w:r>
        <w:rPr>
          <w:spacing w:val="-33"/>
        </w:rPr>
        <w:t xml:space="preserve"> 年；《分析化学》</w:t>
      </w:r>
      <w:r>
        <w:rPr>
          <w:spacing w:val="-3"/>
        </w:rPr>
        <w:t>（</w:t>
      </w:r>
      <w:r>
        <w:rPr>
          <w:spacing w:val="-2"/>
        </w:rPr>
        <w:t>第五版 上册</w:t>
      </w:r>
      <w:r>
        <w:rPr>
          <w:spacing w:val="-3"/>
        </w:rPr>
        <w:t xml:space="preserve">）武汉大学主编，高等教育出版社 </w:t>
      </w:r>
      <w:r>
        <w:t>2006</w:t>
      </w:r>
      <w:r>
        <w:rPr>
          <w:spacing w:val="-19"/>
        </w:rPr>
        <w:t xml:space="preserve"> 年。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4281"/>
        </w:tabs>
        <w:ind w:left="4280" w:right="742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资源与环境工程学院</w:t>
      </w:r>
    </w:p>
    <w:p w:rsidR="000E5B40" w:rsidRDefault="008A703D">
      <w:pPr>
        <w:pStyle w:val="a3"/>
        <w:spacing w:before="6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070500 地理学</w:t>
      </w:r>
    </w:p>
    <w:p w:rsidR="000E5B40" w:rsidRDefault="008A703D">
      <w:pPr>
        <w:pStyle w:val="a3"/>
        <w:spacing w:before="5"/>
        <w:ind w:left="104"/>
      </w:pPr>
      <w:r>
        <w:t>初试科目：《自然地理学》(第四版)伍光和编，高等教育出版社 2008 年；《人文地理学》(第二版)赵荣主编，高</w:t>
      </w:r>
    </w:p>
    <w:p w:rsidR="000E5B40" w:rsidRDefault="008A703D">
      <w:pPr>
        <w:pStyle w:val="a3"/>
      </w:pPr>
      <w:r>
        <w:t>等教育出版社 2006 年；《遥感概论》彭望琭主编，高等教育出版社 2010 年。</w:t>
      </w:r>
    </w:p>
    <w:p w:rsidR="000E5B40" w:rsidRDefault="008A703D">
      <w:pPr>
        <w:pStyle w:val="a3"/>
        <w:spacing w:before="4"/>
      </w:pPr>
      <w:r>
        <w:t>复试科目：《自然地理学》（第四版）伍光和等,高等教育出版社 2008 年；《人文地理学》（第二版）赵荣主编，</w:t>
      </w:r>
    </w:p>
    <w:p w:rsidR="000E5B40" w:rsidRDefault="008A703D">
      <w:pPr>
        <w:pStyle w:val="a3"/>
      </w:pPr>
      <w:r>
        <w:t>高等教育出版社 2006 年；《地理信息系统概论》黄杏元主编，高等教育出版社 2008 年。</w:t>
      </w:r>
    </w:p>
    <w:p w:rsidR="000E5B40" w:rsidRDefault="008A703D">
      <w:pPr>
        <w:pStyle w:val="a3"/>
      </w:pPr>
      <w:r>
        <w:t>加试科目：《地图学原理》马耀峰主编，科学出版社 2012 年；</w:t>
      </w:r>
      <w:proofErr w:type="gramStart"/>
      <w:r>
        <w:t>《生物地理学》衣华鹏</w:t>
      </w:r>
      <w:proofErr w:type="gramEnd"/>
      <w:r>
        <w:t>主编，科学出版社 2012 年。</w:t>
      </w:r>
    </w:p>
    <w:p w:rsidR="000E5B40" w:rsidRDefault="008A703D">
      <w:pPr>
        <w:pStyle w:val="a3"/>
        <w:spacing w:before="5"/>
      </w:pPr>
      <w:r>
        <w:rPr>
          <w:color w:val="0000FF"/>
        </w:rPr>
        <w:t>0451</w:t>
      </w:r>
      <w:r>
        <w:rPr>
          <w:color w:val="0000FF"/>
          <w:spacing w:val="-3"/>
        </w:rPr>
        <w:t>1</w:t>
      </w:r>
      <w:r>
        <w:rPr>
          <w:color w:val="0000FF"/>
        </w:rPr>
        <w:t>0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地理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</w:p>
    <w:p w:rsidR="000E5B40" w:rsidRDefault="008A703D">
      <w:pPr>
        <w:pStyle w:val="a3"/>
        <w:spacing w:line="244" w:lineRule="auto"/>
        <w:ind w:right="4845"/>
      </w:pPr>
      <w:r>
        <w:rPr>
          <w:spacing w:val="-14"/>
        </w:rPr>
        <w:t xml:space="preserve">初试科目：《地理新课程教学论》王民，高等教育出版社 </w:t>
      </w:r>
      <w:r>
        <w:t>2003</w:t>
      </w:r>
      <w:r>
        <w:rPr>
          <w:spacing w:val="-14"/>
        </w:rPr>
        <w:t xml:space="preserve"> 年。复试科目：《中国地理教程》王静爱编，高等教育出版社。</w:t>
      </w:r>
    </w:p>
    <w:p w:rsidR="000E5B40" w:rsidRDefault="008A703D">
      <w:pPr>
        <w:pStyle w:val="a3"/>
        <w:spacing w:before="0" w:line="265" w:lineRule="exact"/>
      </w:pPr>
      <w:r>
        <w:t>加试科目：《自然地理学》(第三版)伍光和编，高等教育出版社 2000 年；《人文地理学》</w:t>
      </w:r>
      <w:proofErr w:type="gramStart"/>
      <w:r>
        <w:t>王恩涌等</w:t>
      </w:r>
      <w:proofErr w:type="gramEnd"/>
      <w:r>
        <w:t>编，高等教育</w:t>
      </w:r>
    </w:p>
    <w:p w:rsidR="000E5B40" w:rsidRDefault="008A703D">
      <w:pPr>
        <w:pStyle w:val="a3"/>
        <w:spacing w:before="4"/>
      </w:pPr>
      <w:r>
        <w:t>出版社 2000 年。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4641"/>
        </w:tabs>
        <w:spacing w:before="2"/>
        <w:ind w:left="4640" w:right="742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生命科学学院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8A703D">
      <w:pPr>
        <w:pStyle w:val="a3"/>
        <w:spacing w:before="1"/>
        <w:ind w:left="104"/>
        <w:jc w:val="both"/>
      </w:pPr>
      <w:r>
        <w:rPr>
          <w:rFonts w:ascii="宋体" w:eastAsia="宋体" w:hAnsi="宋体" w:hint="eastAsia"/>
          <w:color w:val="0000FF"/>
        </w:rPr>
        <w:lastRenderedPageBreak/>
        <w:t>★</w:t>
      </w:r>
      <w:r>
        <w:rPr>
          <w:color w:val="0000FF"/>
        </w:rPr>
        <w:t>071000 生物学</w:t>
      </w:r>
    </w:p>
    <w:p w:rsidR="000E5B40" w:rsidRDefault="008A703D">
      <w:pPr>
        <w:pStyle w:val="a3"/>
        <w:spacing w:before="4"/>
        <w:ind w:left="104"/>
        <w:jc w:val="both"/>
      </w:pPr>
      <w:r>
        <w:rPr>
          <w:spacing w:val="-16"/>
        </w:rPr>
        <w:t xml:space="preserve">初试科目：《普通动物学》刘凌云、郑光美主编，高等教育出版社 </w:t>
      </w:r>
      <w:r>
        <w:t>2009</w:t>
      </w:r>
      <w:r>
        <w:rPr>
          <w:spacing w:val="-15"/>
        </w:rPr>
        <w:t xml:space="preserve"> 年；《微生物学教程》周德庆主编，高等</w:t>
      </w:r>
    </w:p>
    <w:p w:rsidR="000E5B40" w:rsidRDefault="008A703D">
      <w:pPr>
        <w:pStyle w:val="a3"/>
        <w:ind w:left="104"/>
        <w:jc w:val="both"/>
      </w:pPr>
      <w:r>
        <w:rPr>
          <w:spacing w:val="-5"/>
        </w:rPr>
        <w:t xml:space="preserve">教育出版社 </w:t>
      </w:r>
      <w:r>
        <w:t>2002</w:t>
      </w:r>
      <w:r>
        <w:rPr>
          <w:spacing w:val="-27"/>
        </w:rPr>
        <w:t xml:space="preserve"> 年；《细胞生物学》</w:t>
      </w:r>
      <w:r>
        <w:t>（</w:t>
      </w:r>
      <w:r>
        <w:rPr>
          <w:spacing w:val="-3"/>
        </w:rPr>
        <w:t>第三版</w:t>
      </w:r>
      <w:r>
        <w:t>）</w:t>
      </w:r>
      <w:hyperlink r:id="rId33">
        <w:r>
          <w:rPr>
            <w:spacing w:val="-2"/>
          </w:rPr>
          <w:t>翟中和</w:t>
        </w:r>
      </w:hyperlink>
      <w:r>
        <w:t>、</w:t>
      </w:r>
      <w:hyperlink r:id="rId34">
        <w:proofErr w:type="gramStart"/>
        <w:r>
          <w:rPr>
            <w:spacing w:val="-3"/>
          </w:rPr>
          <w:t>王喜忠</w:t>
        </w:r>
        <w:proofErr w:type="gramEnd"/>
      </w:hyperlink>
      <w:r>
        <w:t>、</w:t>
      </w:r>
      <w:hyperlink r:id="rId35">
        <w:proofErr w:type="gramStart"/>
        <w:r>
          <w:rPr>
            <w:spacing w:val="-3"/>
          </w:rPr>
          <w:t>丁明</w:t>
        </w:r>
        <w:proofErr w:type="gramEnd"/>
        <w:r>
          <w:rPr>
            <w:spacing w:val="-3"/>
          </w:rPr>
          <w:t>孝</w:t>
        </w:r>
      </w:hyperlink>
      <w:r>
        <w:rPr>
          <w:spacing w:val="-2"/>
        </w:rPr>
        <w:t xml:space="preserve">主编，高等教育出版社 </w:t>
      </w:r>
      <w:r>
        <w:t>2007</w:t>
      </w:r>
      <w:r>
        <w:rPr>
          <w:spacing w:val="-28"/>
        </w:rPr>
        <w:t xml:space="preserve"> 年；</w:t>
      </w:r>
      <w:proofErr w:type="gramStart"/>
      <w:r>
        <w:rPr>
          <w:spacing w:val="-28"/>
        </w:rPr>
        <w:t>《</w:t>
      </w:r>
      <w:proofErr w:type="gramEnd"/>
      <w:r>
        <w:rPr>
          <w:spacing w:val="-28"/>
        </w:rPr>
        <w:t>细</w:t>
      </w:r>
    </w:p>
    <w:p w:rsidR="000E5B40" w:rsidRDefault="008A703D">
      <w:pPr>
        <w:pStyle w:val="a3"/>
        <w:spacing w:before="5"/>
        <w:ind w:left="104"/>
        <w:jc w:val="both"/>
      </w:pPr>
      <w:proofErr w:type="gramStart"/>
      <w:r>
        <w:t>胞</w:t>
      </w:r>
      <w:proofErr w:type="gramEnd"/>
      <w:r>
        <w:t>生物学》王金发主编，科学出版社 2003 年。</w:t>
      </w:r>
    </w:p>
    <w:p w:rsidR="000E5B40" w:rsidRDefault="008A703D">
      <w:pPr>
        <w:pStyle w:val="a3"/>
        <w:ind w:left="104"/>
        <w:jc w:val="both"/>
      </w:pPr>
      <w:r>
        <w:t>复试科目：《陈阅增普通生物学》（第三版）吴相钰主编,高等教育出版社 2005 年。</w:t>
      </w:r>
    </w:p>
    <w:p w:rsidR="000E5B40" w:rsidRDefault="008A703D">
      <w:pPr>
        <w:pStyle w:val="a3"/>
        <w:spacing w:before="4" w:line="242" w:lineRule="auto"/>
        <w:ind w:left="104" w:right="844" w:hanging="1"/>
      </w:pPr>
      <w:r>
        <w:rPr>
          <w:spacing w:val="-13"/>
        </w:rPr>
        <w:t xml:space="preserve">加试科目：《生物统计学》杜荣骞，高等教育出版社 </w:t>
      </w:r>
      <w:r>
        <w:t>2003</w:t>
      </w:r>
      <w:r>
        <w:rPr>
          <w:spacing w:val="-16"/>
        </w:rPr>
        <w:t xml:space="preserve"> 年；《发育生物学》</w:t>
      </w:r>
      <w:r>
        <w:t>Müller W A</w:t>
      </w:r>
      <w:r>
        <w:rPr>
          <w:spacing w:val="-6"/>
        </w:rPr>
        <w:t xml:space="preserve"> 著，黄秀英等译，高</w:t>
      </w:r>
      <w:r>
        <w:rPr>
          <w:spacing w:val="-11"/>
        </w:rPr>
        <w:t xml:space="preserve">等教育出版社 </w:t>
      </w:r>
      <w:r>
        <w:t>1998</w:t>
      </w:r>
      <w:r>
        <w:rPr>
          <w:spacing w:val="-19"/>
        </w:rPr>
        <w:t xml:space="preserve"> 年。</w:t>
      </w:r>
    </w:p>
    <w:p w:rsidR="000E5B40" w:rsidRDefault="008A703D">
      <w:pPr>
        <w:pStyle w:val="a3"/>
        <w:ind w:left="104"/>
      </w:pPr>
      <w:r>
        <w:rPr>
          <w:rFonts w:ascii="MS PGothic" w:eastAsia="MS PGothic" w:hAnsi="MS PGothic" w:hint="eastAsia"/>
          <w:color w:val="0000FF"/>
        </w:rPr>
        <w:t>★</w:t>
      </w:r>
      <w:r>
        <w:rPr>
          <w:color w:val="0000FF"/>
        </w:rPr>
        <w:t>071300 生态学</w:t>
      </w:r>
    </w:p>
    <w:p w:rsidR="000E5B40" w:rsidRDefault="008A703D">
      <w:pPr>
        <w:pStyle w:val="a3"/>
        <w:spacing w:line="244" w:lineRule="auto"/>
        <w:ind w:left="104" w:right="845"/>
      </w:pPr>
      <w:r>
        <w:rPr>
          <w:spacing w:val="-24"/>
        </w:rPr>
        <w:t>初试科目：《基础生态学》</w:t>
      </w:r>
      <w:r>
        <w:t>（</w:t>
      </w:r>
      <w:r>
        <w:rPr>
          <w:spacing w:val="-2"/>
        </w:rPr>
        <w:t>第二版</w:t>
      </w:r>
      <w:r>
        <w:rPr>
          <w:spacing w:val="-15"/>
        </w:rPr>
        <w:t>）</w:t>
      </w:r>
      <w:r>
        <w:rPr>
          <w:spacing w:val="-8"/>
        </w:rPr>
        <w:t xml:space="preserve">牛翠娟主编，高等教育出版社 </w:t>
      </w:r>
      <w:r>
        <w:t>2007</w:t>
      </w:r>
      <w:r>
        <w:rPr>
          <w:spacing w:val="-24"/>
        </w:rPr>
        <w:t xml:space="preserve"> 年；《陈阅增普通生物学》</w:t>
      </w:r>
      <w:r>
        <w:rPr>
          <w:spacing w:val="-3"/>
        </w:rPr>
        <w:t>（</w:t>
      </w:r>
      <w:r>
        <w:rPr>
          <w:spacing w:val="-2"/>
        </w:rPr>
        <w:t>第三版</w:t>
      </w:r>
      <w:r>
        <w:rPr>
          <w:spacing w:val="-17"/>
        </w:rPr>
        <w:t>）</w:t>
      </w:r>
      <w:r>
        <w:t>吴</w:t>
      </w:r>
      <w:r>
        <w:rPr>
          <w:spacing w:val="-7"/>
        </w:rPr>
        <w:t xml:space="preserve">相钰主编,高等教育出版社 </w:t>
      </w:r>
      <w:r>
        <w:t>2005</w:t>
      </w:r>
      <w:r>
        <w:rPr>
          <w:spacing w:val="-29"/>
        </w:rPr>
        <w:t xml:space="preserve"> 年；《植物生理学》</w:t>
      </w:r>
      <w:r>
        <w:t>（</w:t>
      </w:r>
      <w:r>
        <w:rPr>
          <w:spacing w:val="-2"/>
        </w:rPr>
        <w:t>第六版</w:t>
      </w:r>
      <w:r>
        <w:rPr>
          <w:spacing w:val="-3"/>
        </w:rPr>
        <w:t>）</w:t>
      </w:r>
      <w:r>
        <w:rPr>
          <w:spacing w:val="-7"/>
        </w:rPr>
        <w:t xml:space="preserve">潘瑞炽主编，高等教育出版社 </w:t>
      </w:r>
      <w:r>
        <w:t>2008</w:t>
      </w:r>
      <w:r>
        <w:rPr>
          <w:spacing w:val="-19"/>
        </w:rPr>
        <w:t xml:space="preserve"> 年。</w:t>
      </w:r>
    </w:p>
    <w:p w:rsidR="000E5B40" w:rsidRDefault="008A703D">
      <w:pPr>
        <w:pStyle w:val="a3"/>
        <w:spacing w:before="0" w:line="265" w:lineRule="exact"/>
        <w:ind w:left="104"/>
        <w:jc w:val="both"/>
      </w:pPr>
      <w:r>
        <w:t>复试科目：《生态学》(下篇)</w:t>
      </w:r>
      <w:proofErr w:type="gramStart"/>
      <w:r>
        <w:t>林育真主编</w:t>
      </w:r>
      <w:proofErr w:type="gramEnd"/>
      <w:r>
        <w:t>，科学出版社 2004 年；《生态学实验与实习》（第二版）</w:t>
      </w:r>
      <w:proofErr w:type="gramStart"/>
      <w:r>
        <w:t>杨持主编</w:t>
      </w:r>
      <w:proofErr w:type="gramEnd"/>
      <w:r>
        <w:t>，高</w:t>
      </w:r>
    </w:p>
    <w:p w:rsidR="000E5B40" w:rsidRDefault="008A703D">
      <w:pPr>
        <w:pStyle w:val="a3"/>
        <w:spacing w:before="4"/>
        <w:ind w:left="104"/>
        <w:jc w:val="both"/>
      </w:pPr>
      <w:r>
        <w:t>等教育出版社 2008 年；《生态学实验教程》（第二版）</w:t>
      </w:r>
      <w:proofErr w:type="gramStart"/>
      <w:r>
        <w:t>付荣恕</w:t>
      </w:r>
      <w:proofErr w:type="gramEnd"/>
      <w:r>
        <w:t>主编，科学出版社 2010 年。</w:t>
      </w:r>
    </w:p>
    <w:p w:rsidR="000E5B40" w:rsidRDefault="008A703D">
      <w:pPr>
        <w:pStyle w:val="a3"/>
        <w:ind w:left="104"/>
        <w:jc w:val="both"/>
      </w:pPr>
      <w:r>
        <w:t>加试科目：参考书目同 071000 生物学专业。</w:t>
      </w:r>
    </w:p>
    <w:p w:rsidR="000E5B40" w:rsidRDefault="008A703D">
      <w:pPr>
        <w:pStyle w:val="a3"/>
        <w:spacing w:before="5"/>
        <w:ind w:left="104"/>
        <w:jc w:val="both"/>
      </w:pPr>
      <w:r>
        <w:rPr>
          <w:color w:val="0000FF"/>
        </w:rPr>
        <w:t>0451</w:t>
      </w:r>
      <w:r>
        <w:rPr>
          <w:color w:val="0000FF"/>
          <w:spacing w:val="-3"/>
        </w:rPr>
        <w:t>0</w:t>
      </w:r>
      <w:r>
        <w:rPr>
          <w:color w:val="0000FF"/>
        </w:rPr>
        <w:t>7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生物</w:t>
      </w:r>
      <w:r>
        <w:rPr>
          <w:color w:val="0000FF"/>
          <w:spacing w:val="-109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教育硕士专业学位）</w:t>
      </w:r>
    </w:p>
    <w:p w:rsidR="000E5B40" w:rsidRDefault="008A703D">
      <w:pPr>
        <w:pStyle w:val="a3"/>
        <w:spacing w:line="242" w:lineRule="auto"/>
        <w:ind w:right="4115"/>
        <w:jc w:val="both"/>
      </w:pPr>
      <w:r>
        <w:rPr>
          <w:spacing w:val="-13"/>
        </w:rPr>
        <w:t>初试科目：《中学生物学教学论》</w:t>
      </w:r>
      <w:proofErr w:type="gramStart"/>
      <w:r>
        <w:rPr>
          <w:spacing w:val="-13"/>
        </w:rPr>
        <w:t>刘恩山等</w:t>
      </w:r>
      <w:proofErr w:type="gramEnd"/>
      <w:r>
        <w:rPr>
          <w:spacing w:val="-13"/>
        </w:rPr>
        <w:t xml:space="preserve">编著,高等教育出版社 </w:t>
      </w:r>
      <w:r>
        <w:t>2003</w:t>
      </w:r>
      <w:r>
        <w:rPr>
          <w:spacing w:val="-15"/>
        </w:rPr>
        <w:t xml:space="preserve"> 年。</w:t>
      </w:r>
      <w:r>
        <w:rPr>
          <w:spacing w:val="-13"/>
        </w:rPr>
        <w:t xml:space="preserve">复试科目：《陈阅增普通生物学》吴相钰等主编,高等教育出版社 </w:t>
      </w:r>
      <w:r>
        <w:t>2005</w:t>
      </w:r>
      <w:r>
        <w:rPr>
          <w:spacing w:val="-15"/>
        </w:rPr>
        <w:t xml:space="preserve"> 年。</w:t>
      </w:r>
      <w:r>
        <w:rPr>
          <w:spacing w:val="-8"/>
        </w:rPr>
        <w:t xml:space="preserve">加试科目：参考书目同 </w:t>
      </w:r>
      <w:r>
        <w:t>071000</w:t>
      </w:r>
      <w:r>
        <w:rPr>
          <w:spacing w:val="-10"/>
        </w:rPr>
        <w:t xml:space="preserve"> 生物学专业。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4881"/>
        </w:tabs>
        <w:spacing w:before="3"/>
        <w:ind w:left="4880" w:right="742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艺术学院</w:t>
      </w:r>
    </w:p>
    <w:p w:rsidR="000E5B40" w:rsidRDefault="008A703D">
      <w:pPr>
        <w:pStyle w:val="a3"/>
        <w:spacing w:before="3"/>
        <w:ind w:left="104"/>
      </w:pPr>
      <w:r>
        <w:rPr>
          <w:color w:val="0000FF"/>
        </w:rPr>
        <w:t>0451</w:t>
      </w:r>
      <w:r>
        <w:rPr>
          <w:color w:val="0000FF"/>
          <w:spacing w:val="-3"/>
        </w:rPr>
        <w:t>1</w:t>
      </w:r>
      <w:r>
        <w:rPr>
          <w:color w:val="0000FF"/>
        </w:rPr>
        <w:t>1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音乐</w:t>
      </w:r>
      <w:r>
        <w:rPr>
          <w:color w:val="0000FF"/>
          <w:spacing w:val="-108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</w:t>
      </w:r>
      <w:r>
        <w:rPr>
          <w:color w:val="0000FF"/>
        </w:rPr>
        <w:t>）</w:t>
      </w:r>
    </w:p>
    <w:p w:rsidR="000E5B40" w:rsidRDefault="008A703D">
      <w:pPr>
        <w:pStyle w:val="a3"/>
        <w:spacing w:before="4"/>
      </w:pPr>
      <w:r>
        <w:t>初试科目：</w:t>
      </w:r>
      <w:proofErr w:type="gramStart"/>
      <w:r>
        <w:t>《音乐学科教育学》曹理著</w:t>
      </w:r>
      <w:proofErr w:type="gramEnd"/>
      <w:r>
        <w:t>，首都师范大学出版社 2000 年第一版；《新课程音乐教学案例选评》曹理</w:t>
      </w:r>
    </w:p>
    <w:p w:rsidR="000E5B40" w:rsidRDefault="008A703D">
      <w:pPr>
        <w:pStyle w:val="a3"/>
        <w:ind w:left="104"/>
      </w:pPr>
      <w:r>
        <w:t>著，高等教育出版社 2005 年第一版。</w:t>
      </w:r>
    </w:p>
    <w:p w:rsidR="000E5B40" w:rsidRDefault="008A703D">
      <w:pPr>
        <w:pStyle w:val="a3"/>
        <w:spacing w:before="5"/>
        <w:ind w:left="104"/>
      </w:pPr>
      <w:r>
        <w:t>复试科目：《中国音乐通史简编》孙继南、周柱铨主编，山东教育出版社 1991 年版；《西方音乐通史》于</w:t>
      </w:r>
      <w:proofErr w:type="gramStart"/>
      <w:r>
        <w:t>润洋主</w:t>
      </w:r>
      <w:proofErr w:type="gramEnd"/>
    </w:p>
    <w:p w:rsidR="000E5B40" w:rsidRDefault="008A703D">
      <w:pPr>
        <w:pStyle w:val="a3"/>
        <w:spacing w:line="244" w:lineRule="auto"/>
        <w:ind w:left="104" w:right="8102" w:hanging="1"/>
      </w:pPr>
      <w:r>
        <w:rPr>
          <w:spacing w:val="-8"/>
        </w:rPr>
        <w:t xml:space="preserve">编，上海音乐出版社 </w:t>
      </w:r>
      <w:r>
        <w:t>2001</w:t>
      </w:r>
      <w:r>
        <w:rPr>
          <w:spacing w:val="-21"/>
        </w:rPr>
        <w:t xml:space="preserve"> 年。</w:t>
      </w:r>
      <w:r>
        <w:rPr>
          <w:spacing w:val="-3"/>
        </w:rPr>
        <w:t>加试科目：不指定参考书目。</w:t>
      </w:r>
    </w:p>
    <w:p w:rsidR="000E5B40" w:rsidRDefault="008A703D">
      <w:pPr>
        <w:pStyle w:val="a3"/>
        <w:spacing w:before="0" w:line="265" w:lineRule="exact"/>
        <w:ind w:left="104"/>
      </w:pPr>
      <w:r>
        <w:rPr>
          <w:color w:val="0000FF"/>
        </w:rPr>
        <w:t>0451</w:t>
      </w:r>
      <w:r>
        <w:rPr>
          <w:color w:val="0000FF"/>
          <w:spacing w:val="-3"/>
        </w:rPr>
        <w:t>1</w:t>
      </w:r>
      <w:r>
        <w:rPr>
          <w:color w:val="0000FF"/>
        </w:rPr>
        <w:t>3</w:t>
      </w:r>
      <w:r>
        <w:rPr>
          <w:color w:val="0000FF"/>
          <w:spacing w:val="-53"/>
        </w:rPr>
        <w:t xml:space="preserve"> </w:t>
      </w:r>
      <w:r>
        <w:rPr>
          <w:color w:val="0000FF"/>
          <w:spacing w:val="-3"/>
        </w:rPr>
        <w:t>学科教学（</w:t>
      </w:r>
      <w:r>
        <w:rPr>
          <w:color w:val="0000FF"/>
        </w:rPr>
        <w:t>美术</w:t>
      </w:r>
      <w:r>
        <w:rPr>
          <w:color w:val="0000FF"/>
          <w:spacing w:val="-108"/>
        </w:rPr>
        <w:t>）</w:t>
      </w:r>
      <w:r>
        <w:rPr>
          <w:color w:val="0000FF"/>
        </w:rPr>
        <w:t>（</w:t>
      </w:r>
      <w:r>
        <w:rPr>
          <w:color w:val="0000FF"/>
          <w:spacing w:val="-3"/>
        </w:rPr>
        <w:t>教育硕士专业学位</w:t>
      </w:r>
      <w:r>
        <w:rPr>
          <w:color w:val="0000FF"/>
        </w:rPr>
        <w:t>）</w:t>
      </w:r>
    </w:p>
    <w:p w:rsidR="000E5B40" w:rsidRDefault="008A703D">
      <w:pPr>
        <w:pStyle w:val="a3"/>
        <w:spacing w:before="4"/>
      </w:pPr>
      <w:r>
        <w:t>初试科目：《中国美术史》洪再新编著，中国美术学院出版社 2007 年；《外国美术简史》中央美术学院美术史系</w:t>
      </w:r>
    </w:p>
    <w:p w:rsidR="000E5B40" w:rsidRDefault="008A703D">
      <w:pPr>
        <w:pStyle w:val="a3"/>
        <w:spacing w:before="3" w:line="242" w:lineRule="auto"/>
        <w:ind w:left="104" w:right="6213"/>
      </w:pPr>
      <w:r>
        <w:rPr>
          <w:spacing w:val="-6"/>
        </w:rPr>
        <w:t xml:space="preserve">外国美术史教研室主编，高等教育出版社 </w:t>
      </w:r>
      <w:r>
        <w:t>2007</w:t>
      </w:r>
      <w:r>
        <w:rPr>
          <w:spacing w:val="-17"/>
        </w:rPr>
        <w:t xml:space="preserve"> 年。</w:t>
      </w:r>
      <w:r>
        <w:rPr>
          <w:spacing w:val="-3"/>
        </w:rPr>
        <w:t>复试科目：不指定参考书目。</w:t>
      </w:r>
    </w:p>
    <w:p w:rsidR="000E5B40" w:rsidRDefault="008A703D">
      <w:pPr>
        <w:pStyle w:val="a3"/>
        <w:spacing w:before="1"/>
        <w:ind w:left="104"/>
      </w:pPr>
      <w:r>
        <w:rPr>
          <w:spacing w:val="-3"/>
        </w:rPr>
        <w:t>加试科目：不指定参考书目。</w:t>
      </w:r>
    </w:p>
    <w:p w:rsidR="000E5B40" w:rsidRDefault="000E5B40">
      <w:pPr>
        <w:sectPr w:rsidR="000E5B40">
          <w:pgSz w:w="11910" w:h="16850"/>
          <w:pgMar w:top="1080" w:right="0" w:bottom="1180" w:left="860" w:header="892" w:footer="915" w:gutter="0"/>
          <w:cols w:space="720"/>
        </w:sectPr>
      </w:pPr>
    </w:p>
    <w:p w:rsidR="000E5B40" w:rsidRDefault="000E5B40">
      <w:pPr>
        <w:pStyle w:val="a3"/>
        <w:spacing w:before="7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MS PGothic" w:eastAsia="MS PGothic" w:hAnsi="MS PGothic" w:hint="eastAsia"/>
          <w:color w:val="0000FF"/>
        </w:rPr>
        <w:t>★</w:t>
      </w:r>
      <w:r>
        <w:rPr>
          <w:color w:val="0000FF"/>
        </w:rPr>
        <w:t>081200</w:t>
      </w:r>
      <w:r>
        <w:rPr>
          <w:color w:val="0000FF"/>
          <w:spacing w:val="-9"/>
        </w:rPr>
        <w:t xml:space="preserve"> 计算机科学与技术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spacing w:before="1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信息与电气工程学院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2716" w:space="1040"/>
            <w:col w:w="7294"/>
          </w:cols>
        </w:sectPr>
      </w:pPr>
    </w:p>
    <w:p w:rsidR="000E5B40" w:rsidRDefault="008A703D">
      <w:pPr>
        <w:pStyle w:val="a3"/>
        <w:spacing w:before="4"/>
      </w:pPr>
      <w:r>
        <w:t>初试科目：《数据结构》（C 语言版）严蔚敏主编，清华大学出版社 2007 年。</w:t>
      </w:r>
    </w:p>
    <w:p w:rsidR="000E5B40" w:rsidRDefault="008A703D">
      <w:pPr>
        <w:pStyle w:val="a3"/>
        <w:spacing w:before="3"/>
      </w:pPr>
      <w:r>
        <w:rPr>
          <w:spacing w:val="-20"/>
        </w:rPr>
        <w:t>复试科目：《</w:t>
      </w:r>
      <w:r>
        <w:t>C</w:t>
      </w:r>
      <w:r>
        <w:rPr>
          <w:spacing w:val="-55"/>
        </w:rPr>
        <w:t xml:space="preserve"> </w:t>
      </w:r>
      <w:r>
        <w:rPr>
          <w:spacing w:val="-25"/>
        </w:rPr>
        <w:t>程序设计》</w:t>
      </w:r>
      <w:r>
        <w:rPr>
          <w:spacing w:val="-3"/>
        </w:rPr>
        <w:t>（</w:t>
      </w:r>
      <w:r>
        <w:rPr>
          <w:spacing w:val="-1"/>
        </w:rPr>
        <w:t>第五版</w:t>
      </w:r>
      <w:r>
        <w:rPr>
          <w:spacing w:val="-8"/>
        </w:rPr>
        <w:t>）</w:t>
      </w:r>
      <w:r>
        <w:rPr>
          <w:spacing w:val="-4"/>
        </w:rPr>
        <w:t>谭浩强，清华大学出版社</w:t>
      </w:r>
      <w:r>
        <w:rPr>
          <w:spacing w:val="-53"/>
        </w:rPr>
        <w:t xml:space="preserve"> </w:t>
      </w:r>
      <w:r>
        <w:rPr>
          <w:spacing w:val="-3"/>
        </w:rPr>
        <w:t>2</w:t>
      </w:r>
      <w:r>
        <w:t>017</w:t>
      </w:r>
      <w:r>
        <w:rPr>
          <w:spacing w:val="-55"/>
        </w:rPr>
        <w:t xml:space="preserve"> </w:t>
      </w:r>
      <w:r>
        <w:rPr>
          <w:spacing w:val="-38"/>
        </w:rPr>
        <w:t>年；《</w:t>
      </w:r>
      <w:r>
        <w:t>C</w:t>
      </w:r>
      <w:r>
        <w:rPr>
          <w:spacing w:val="-55"/>
        </w:rPr>
        <w:t xml:space="preserve"> </w:t>
      </w:r>
      <w:r>
        <w:rPr>
          <w:spacing w:val="-19"/>
        </w:rPr>
        <w:t>语言程序设计》</w:t>
      </w:r>
      <w:r>
        <w:t>（</w:t>
      </w:r>
      <w:r>
        <w:rPr>
          <w:spacing w:val="-2"/>
        </w:rPr>
        <w:t>第二版</w:t>
      </w:r>
      <w:r>
        <w:rPr>
          <w:spacing w:val="-108"/>
        </w:rPr>
        <w:t>）</w:t>
      </w:r>
      <w:r>
        <w:rPr>
          <w:spacing w:val="-5"/>
        </w:rPr>
        <w:t>，</w:t>
      </w:r>
      <w:r>
        <w:rPr>
          <w:spacing w:val="-3"/>
        </w:rPr>
        <w:t>B</w:t>
      </w:r>
      <w:r>
        <w:t>rian</w:t>
      </w:r>
      <w:r>
        <w:rPr>
          <w:spacing w:val="-53"/>
        </w:rPr>
        <w:t xml:space="preserve"> </w:t>
      </w:r>
      <w:r>
        <w:rPr>
          <w:spacing w:val="-3"/>
        </w:rPr>
        <w:t>W</w:t>
      </w:r>
      <w:r>
        <w:t>.</w:t>
      </w:r>
    </w:p>
    <w:p w:rsidR="000E5B40" w:rsidRDefault="008A703D">
      <w:pPr>
        <w:pStyle w:val="a3"/>
        <w:spacing w:before="4"/>
      </w:pPr>
      <w:r>
        <w:t>Kernighan 主编，机械工业出版社 2004 年。</w:t>
      </w:r>
    </w:p>
    <w:p w:rsidR="000E5B40" w:rsidRDefault="008A703D">
      <w:pPr>
        <w:pStyle w:val="a3"/>
      </w:pPr>
      <w:r>
        <w:rPr>
          <w:spacing w:val="-20"/>
        </w:rPr>
        <w:t>加试科目：《计算机网络》</w:t>
      </w:r>
      <w:r>
        <w:t>（</w:t>
      </w:r>
      <w:r>
        <w:rPr>
          <w:spacing w:val="-2"/>
        </w:rPr>
        <w:t>第七版</w:t>
      </w:r>
      <w:r>
        <w:t>）</w:t>
      </w:r>
      <w:r>
        <w:rPr>
          <w:spacing w:val="-2"/>
        </w:rPr>
        <w:t xml:space="preserve">谢希仁编著，电子工业出版社 </w:t>
      </w:r>
      <w:r>
        <w:t>2017</w:t>
      </w:r>
      <w:r>
        <w:rPr>
          <w:spacing w:val="-22"/>
        </w:rPr>
        <w:t xml:space="preserve"> 年；《计算机网络》</w:t>
      </w:r>
      <w:r>
        <w:t>（</w:t>
      </w:r>
      <w:r>
        <w:rPr>
          <w:spacing w:val="-2"/>
        </w:rPr>
        <w:t>第四版</w:t>
      </w:r>
      <w:r>
        <w:t>）Andrew</w:t>
      </w:r>
    </w:p>
    <w:p w:rsidR="000E5B40" w:rsidRDefault="008A703D">
      <w:pPr>
        <w:pStyle w:val="a3"/>
        <w:spacing w:before="5"/>
      </w:pPr>
      <w:r>
        <w:t>S.Tanenbaum</w:t>
      </w:r>
      <w:r>
        <w:rPr>
          <w:spacing w:val="-6"/>
        </w:rPr>
        <w:t xml:space="preserve">，清华大学出版社 </w:t>
      </w:r>
      <w:r>
        <w:t>2004</w:t>
      </w:r>
      <w:r>
        <w:rPr>
          <w:spacing w:val="-23"/>
        </w:rPr>
        <w:t xml:space="preserve"> 年；《计算机操作系统》</w:t>
      </w:r>
      <w:r>
        <w:rPr>
          <w:spacing w:val="-3"/>
        </w:rPr>
        <w:t>（</w:t>
      </w:r>
      <w:r>
        <w:rPr>
          <w:spacing w:val="-2"/>
        </w:rPr>
        <w:t>第四版</w:t>
      </w:r>
      <w:r>
        <w:rPr>
          <w:spacing w:val="-3"/>
        </w:rPr>
        <w:t>）汤小丹主编，西安电子科技大学出版社</w:t>
      </w:r>
    </w:p>
    <w:p w:rsidR="000E5B40" w:rsidRDefault="008A703D">
      <w:pPr>
        <w:pStyle w:val="a3"/>
      </w:pPr>
      <w:r>
        <w:t>2014 年。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0E5B40">
      <w:pPr>
        <w:pStyle w:val="a3"/>
        <w:spacing w:before="6"/>
        <w:ind w:left="0"/>
        <w:rPr>
          <w:sz w:val="24"/>
        </w:rPr>
      </w:pPr>
    </w:p>
    <w:p w:rsidR="000E5B40" w:rsidRDefault="008A703D">
      <w:pPr>
        <w:pStyle w:val="a3"/>
        <w:spacing w:before="1"/>
        <w:ind w:left="104"/>
      </w:pPr>
      <w:r>
        <w:rPr>
          <w:rFonts w:ascii="MS PGothic" w:eastAsia="MS PGothic" w:hAnsi="MS PGothic" w:hint="eastAsia"/>
          <w:color w:val="0000FF"/>
        </w:rPr>
        <w:t>★</w:t>
      </w:r>
      <w:r>
        <w:rPr>
          <w:color w:val="0000FF"/>
        </w:rPr>
        <w:t>081500</w:t>
      </w:r>
      <w:r>
        <w:rPr>
          <w:color w:val="0000FF"/>
          <w:spacing w:val="-12"/>
        </w:rPr>
        <w:t xml:space="preserve"> 水利工程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spacing w:before="1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土木工程学院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1881" w:space="2235"/>
            <w:col w:w="6934"/>
          </w:cols>
        </w:sectPr>
      </w:pPr>
    </w:p>
    <w:p w:rsidR="000E5B40" w:rsidRDefault="008A703D">
      <w:pPr>
        <w:pStyle w:val="a3"/>
        <w:spacing w:before="4"/>
        <w:ind w:left="104"/>
      </w:pPr>
      <w:r>
        <w:t>初试科目：《基础工程》史旦达等主编，上海浦江教育出版社 2013 年；《波浪-结构-地基相互作用理论及应用》</w:t>
      </w:r>
    </w:p>
    <w:p w:rsidR="000E5B40" w:rsidRDefault="008A703D">
      <w:pPr>
        <w:pStyle w:val="a3"/>
        <w:ind w:left="104"/>
      </w:pPr>
      <w:r>
        <w:t>范庆来主编，海洋出版社 2011 年。</w:t>
      </w:r>
    </w:p>
    <w:p w:rsidR="000E5B40" w:rsidRDefault="008A703D">
      <w:pPr>
        <w:pStyle w:val="a3"/>
        <w:spacing w:before="5"/>
      </w:pPr>
      <w:r>
        <w:t>复试科目：《水力学》（第 2 版）王亚玲主编，人民交通出版社 2015 年。</w:t>
      </w:r>
    </w:p>
    <w:p w:rsidR="000E5B40" w:rsidRDefault="008A703D">
      <w:pPr>
        <w:pStyle w:val="a3"/>
      </w:pPr>
      <w:r>
        <w:t>加试科目：《土质学与土力学》(第 5 版)</w:t>
      </w:r>
      <w:proofErr w:type="gramStart"/>
      <w:r>
        <w:t>钱建固等</w:t>
      </w:r>
      <w:proofErr w:type="gramEnd"/>
      <w:r>
        <w:t>主编，人民交通出版社 2015 年；《工程力学》王明斌、庞永平</w:t>
      </w:r>
    </w:p>
    <w:p w:rsidR="000E5B40" w:rsidRDefault="008A703D">
      <w:pPr>
        <w:pStyle w:val="a3"/>
        <w:spacing w:before="4"/>
      </w:pPr>
      <w:r>
        <w:t>主编，北京大学出版社 2011 年（限材料力学内容）</w:t>
      </w:r>
    </w:p>
    <w:p w:rsidR="000E5B40" w:rsidRDefault="008A703D">
      <w:pPr>
        <w:pStyle w:val="a3"/>
      </w:pPr>
      <w:r>
        <w:rPr>
          <w:color w:val="0000FF"/>
        </w:rPr>
        <w:t>085213 建筑与土木工程（工程硕士专业学位）</w:t>
      </w:r>
    </w:p>
    <w:p w:rsidR="000E5B40" w:rsidRDefault="008A703D">
      <w:pPr>
        <w:pStyle w:val="a3"/>
      </w:pPr>
      <w:r>
        <w:t>初试科目：《工程地质》(第 2 版)倪宏革、周建波主编，北京大学出版社 2013 年。</w:t>
      </w:r>
    </w:p>
    <w:p w:rsidR="000E5B40" w:rsidRDefault="008A703D">
      <w:pPr>
        <w:pStyle w:val="a3"/>
        <w:spacing w:before="5"/>
      </w:pPr>
      <w:r>
        <w:t>复试科目：《现代土木工程》（第 2 版）</w:t>
      </w:r>
      <w:proofErr w:type="gramStart"/>
      <w:r>
        <w:t>付宏渊等</w:t>
      </w:r>
      <w:proofErr w:type="gramEnd"/>
      <w:r>
        <w:t>主编，人民交通出版社 2017 年。</w:t>
      </w:r>
    </w:p>
    <w:p w:rsidR="000E5B40" w:rsidRDefault="008A703D">
      <w:pPr>
        <w:pStyle w:val="a3"/>
      </w:pPr>
      <w:r>
        <w:t>加试科目：《土质学与土力学》(第 5 版)</w:t>
      </w:r>
      <w:proofErr w:type="gramStart"/>
      <w:r>
        <w:t>钱建固等</w:t>
      </w:r>
      <w:proofErr w:type="gramEnd"/>
      <w:r>
        <w:t>主编，人民交通出版社 2015 年；《工程力学》王明斌、庞永平</w:t>
      </w:r>
    </w:p>
    <w:p w:rsidR="000E5B40" w:rsidRDefault="008A703D">
      <w:pPr>
        <w:pStyle w:val="a3"/>
        <w:spacing w:before="4"/>
      </w:pPr>
      <w:r>
        <w:rPr>
          <w:spacing w:val="-8"/>
        </w:rPr>
        <w:t xml:space="preserve">主编，北京大学出版社 </w:t>
      </w:r>
      <w:r>
        <w:t>2011</w:t>
      </w:r>
      <w:r>
        <w:rPr>
          <w:spacing w:val="-28"/>
        </w:rPr>
        <w:t xml:space="preserve"> 年</w:t>
      </w:r>
      <w:r>
        <w:t>（</w:t>
      </w:r>
      <w:r>
        <w:rPr>
          <w:spacing w:val="-3"/>
        </w:rPr>
        <w:t>限材料力学内容</w:t>
      </w:r>
      <w:r>
        <w:rPr>
          <w:spacing w:val="-108"/>
        </w:rPr>
        <w:t>）</w:t>
      </w:r>
      <w:r>
        <w:t>。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001"/>
        </w:tabs>
        <w:spacing w:before="2"/>
        <w:ind w:left="5000" w:right="742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农学院</w:t>
      </w:r>
    </w:p>
    <w:p w:rsidR="000E5B40" w:rsidRDefault="008A703D">
      <w:pPr>
        <w:pStyle w:val="a3"/>
        <w:spacing w:before="6"/>
        <w:ind w:left="104"/>
      </w:pPr>
      <w:r>
        <w:rPr>
          <w:rFonts w:ascii="MS PGothic" w:eastAsia="MS PGothic" w:hAnsi="MS PGothic" w:hint="eastAsia"/>
          <w:color w:val="0000FF"/>
        </w:rPr>
        <w:t>★</w:t>
      </w:r>
      <w:r>
        <w:rPr>
          <w:color w:val="0000FF"/>
        </w:rPr>
        <w:t>090200 园艺学</w:t>
      </w:r>
    </w:p>
    <w:p w:rsidR="000E5B40" w:rsidRDefault="008A703D">
      <w:pPr>
        <w:pStyle w:val="a3"/>
        <w:spacing w:before="4"/>
        <w:ind w:left="104"/>
      </w:pPr>
      <w:r>
        <w:t>初试科目：《生物化学》（第 2 版）刘国琴、张曼夫主编，中国农业大学出版社 2011 年；《植物生理学》（第 7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8A703D">
      <w:pPr>
        <w:pStyle w:val="a3"/>
        <w:spacing w:before="1"/>
        <w:ind w:left="104"/>
      </w:pPr>
      <w:r>
        <w:lastRenderedPageBreak/>
        <w:t>版）潘瑞炽、王小菁、</w:t>
      </w:r>
      <w:proofErr w:type="gramStart"/>
      <w:r>
        <w:t>李娘辉</w:t>
      </w:r>
      <w:proofErr w:type="gramEnd"/>
      <w:r>
        <w:t>，高等教育出版社 2012 年。</w:t>
      </w:r>
    </w:p>
    <w:p w:rsidR="000E5B40" w:rsidRDefault="008A703D">
      <w:pPr>
        <w:pStyle w:val="a3"/>
        <w:spacing w:before="4"/>
        <w:ind w:left="104"/>
      </w:pPr>
      <w:r>
        <w:t>复试科目：《园艺植物育种学》曹家树、申书兴主编，中国农业大学出版社 2001 年。</w:t>
      </w:r>
    </w:p>
    <w:p w:rsidR="000E5B40" w:rsidRDefault="008A703D">
      <w:pPr>
        <w:pStyle w:val="a3"/>
        <w:ind w:left="104"/>
      </w:pPr>
      <w:r>
        <w:t>加试科目：《植物学》（第 2 版）马炜梁主编,高等教育出版社 2015 年；《生物统计学》（第 4 版）杜荣骞主编，</w:t>
      </w:r>
    </w:p>
    <w:p w:rsidR="000E5B40" w:rsidRDefault="008A703D">
      <w:pPr>
        <w:pStyle w:val="a3"/>
        <w:spacing w:before="5"/>
      </w:pPr>
      <w:r>
        <w:t>高等教育出版社 2014 年。</w:t>
      </w:r>
    </w:p>
    <w:p w:rsidR="000E5B40" w:rsidRDefault="000E5B40">
      <w:pPr>
        <w:sectPr w:rsidR="000E5B40">
          <w:pgSz w:w="11910" w:h="16850"/>
          <w:pgMar w:top="1080" w:right="0" w:bottom="1180" w:left="860" w:header="892" w:footer="915" w:gutter="0"/>
          <w:cols w:space="720"/>
        </w:sectPr>
      </w:pPr>
    </w:p>
    <w:p w:rsidR="000E5B40" w:rsidRDefault="000E5B40">
      <w:pPr>
        <w:pStyle w:val="a3"/>
        <w:spacing w:before="7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color w:val="0000FF"/>
        </w:rPr>
        <w:t>035200</w:t>
      </w:r>
      <w:r>
        <w:rPr>
          <w:color w:val="0000FF"/>
          <w:spacing w:val="-12"/>
        </w:rPr>
        <w:t xml:space="preserve"> 社会工作</w:t>
      </w:r>
      <w:r>
        <w:rPr>
          <w:color w:val="0000FF"/>
          <w:spacing w:val="-3"/>
        </w:rPr>
        <w:t>（专业学位</w:t>
      </w:r>
      <w:r>
        <w:rPr>
          <w:color w:val="0000FF"/>
        </w:rPr>
        <w:t>）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spacing w:before="1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法学院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2930" w:space="1546"/>
            <w:col w:w="6574"/>
          </w:cols>
        </w:sectPr>
      </w:pPr>
    </w:p>
    <w:p w:rsidR="000E5B40" w:rsidRDefault="008A703D">
      <w:pPr>
        <w:pStyle w:val="a3"/>
        <w:spacing w:line="244" w:lineRule="auto"/>
        <w:ind w:right="841" w:hanging="1"/>
      </w:pPr>
      <w:r>
        <w:rPr>
          <w:spacing w:val="-23"/>
        </w:rPr>
        <w:t>初试科目：《社会工作导论》</w:t>
      </w:r>
      <w:r>
        <w:t>（</w:t>
      </w:r>
      <w:r>
        <w:rPr>
          <w:spacing w:val="-2"/>
        </w:rPr>
        <w:t>第二版</w:t>
      </w:r>
      <w:r>
        <w:rPr>
          <w:spacing w:val="-15"/>
        </w:rPr>
        <w:t>）</w:t>
      </w:r>
      <w:r>
        <w:rPr>
          <w:spacing w:val="-9"/>
        </w:rPr>
        <w:t xml:space="preserve">王思斌主编，北京大学出版社 </w:t>
      </w:r>
      <w:r>
        <w:t>2011</w:t>
      </w:r>
      <w:r>
        <w:rPr>
          <w:spacing w:val="-22"/>
        </w:rPr>
        <w:t xml:space="preserve"> 年，第 </w:t>
      </w:r>
      <w:r>
        <w:t>1-196</w:t>
      </w:r>
      <w:r>
        <w:rPr>
          <w:spacing w:val="-15"/>
        </w:rPr>
        <w:t>、</w:t>
      </w:r>
      <w:r>
        <w:t>249-289</w:t>
      </w:r>
      <w:r>
        <w:rPr>
          <w:spacing w:val="-26"/>
        </w:rPr>
        <w:t xml:space="preserve"> 页；《社会学</w:t>
      </w:r>
      <w:r>
        <w:rPr>
          <w:spacing w:val="-23"/>
        </w:rPr>
        <w:t>概论新修》</w:t>
      </w:r>
      <w:r>
        <w:t>（</w:t>
      </w:r>
      <w:r>
        <w:rPr>
          <w:spacing w:val="-3"/>
        </w:rPr>
        <w:t>第四版</w:t>
      </w:r>
      <w:r>
        <w:t>）</w:t>
      </w:r>
      <w:r>
        <w:rPr>
          <w:spacing w:val="-5"/>
        </w:rPr>
        <w:t xml:space="preserve">郑杭生主编，中国人民大学出版社 </w:t>
      </w:r>
      <w:r>
        <w:t>2013</w:t>
      </w:r>
      <w:r>
        <w:rPr>
          <w:spacing w:val="-24"/>
        </w:rPr>
        <w:t xml:space="preserve"> 年；《社会工作导论》</w:t>
      </w:r>
      <w:r>
        <w:t>（</w:t>
      </w:r>
      <w:r>
        <w:rPr>
          <w:spacing w:val="-3"/>
        </w:rPr>
        <w:t>第二版</w:t>
      </w:r>
      <w:r>
        <w:t>）</w:t>
      </w:r>
      <w:r>
        <w:rPr>
          <w:spacing w:val="-3"/>
        </w:rPr>
        <w:t>王思斌主编，北</w:t>
      </w:r>
    </w:p>
    <w:p w:rsidR="000E5B40" w:rsidRDefault="008A703D">
      <w:pPr>
        <w:pStyle w:val="a3"/>
        <w:spacing w:before="0" w:line="265" w:lineRule="exact"/>
      </w:pPr>
      <w:r>
        <w:rPr>
          <w:spacing w:val="-9"/>
        </w:rPr>
        <w:t xml:space="preserve">京大学出版社 </w:t>
      </w:r>
      <w:r>
        <w:t>2011</w:t>
      </w:r>
      <w:r>
        <w:rPr>
          <w:spacing w:val="-23"/>
        </w:rPr>
        <w:t xml:space="preserve"> 年，第 </w:t>
      </w:r>
      <w:r>
        <w:t>197-248</w:t>
      </w:r>
      <w:r>
        <w:rPr>
          <w:spacing w:val="-30"/>
        </w:rPr>
        <w:t xml:space="preserve"> 页；《社会研究方法》</w:t>
      </w:r>
      <w:r>
        <w:t>（</w:t>
      </w:r>
      <w:r>
        <w:rPr>
          <w:spacing w:val="-3"/>
        </w:rPr>
        <w:t>第四版</w:t>
      </w:r>
      <w:r>
        <w:rPr>
          <w:spacing w:val="-17"/>
        </w:rPr>
        <w:t>）</w:t>
      </w:r>
      <w:r>
        <w:rPr>
          <w:spacing w:val="-8"/>
        </w:rPr>
        <w:t xml:space="preserve">风笑天，中国人民大学出版社 </w:t>
      </w:r>
      <w:r>
        <w:t>2013</w:t>
      </w:r>
      <w:r>
        <w:rPr>
          <w:spacing w:val="-36"/>
        </w:rPr>
        <w:t xml:space="preserve"> 年；</w:t>
      </w:r>
      <w:proofErr w:type="gramStart"/>
      <w:r>
        <w:rPr>
          <w:spacing w:val="-36"/>
        </w:rPr>
        <w:t>《</w:t>
      </w:r>
      <w:proofErr w:type="gramEnd"/>
      <w:r>
        <w:rPr>
          <w:spacing w:val="-36"/>
        </w:rPr>
        <w:t>社</w:t>
      </w:r>
    </w:p>
    <w:p w:rsidR="000E5B40" w:rsidRDefault="008A703D">
      <w:pPr>
        <w:pStyle w:val="a3"/>
        <w:spacing w:before="4"/>
      </w:pPr>
      <w:r>
        <w:t>会政策概论</w:t>
      </w:r>
      <w:proofErr w:type="gramStart"/>
      <w:r>
        <w:t>》</w:t>
      </w:r>
      <w:proofErr w:type="gramEnd"/>
      <w:r>
        <w:t>（第三版）关信平主编，高等教育出版社 2014 年。</w:t>
      </w:r>
    </w:p>
    <w:p w:rsidR="000E5B40" w:rsidRDefault="008A703D">
      <w:pPr>
        <w:pStyle w:val="a3"/>
      </w:pPr>
      <w:r>
        <w:t>复试科目：《社会保障概论》（第二版）</w:t>
      </w:r>
      <w:proofErr w:type="gramStart"/>
      <w:r>
        <w:t>史柏年</w:t>
      </w:r>
      <w:proofErr w:type="gramEnd"/>
      <w:r>
        <w:t>主编，高等教育出版社 2012 年。</w:t>
      </w:r>
    </w:p>
    <w:p w:rsidR="000E5B40" w:rsidRDefault="008A703D">
      <w:pPr>
        <w:pStyle w:val="a3"/>
        <w:spacing w:before="5"/>
      </w:pPr>
      <w:r>
        <w:t>加试科目：《社区工作》（第三版）夏建中主编，中国人民大学出版社 2015 年；《社会行政》（第二版）王思斌主</w:t>
      </w:r>
    </w:p>
    <w:p w:rsidR="000E5B40" w:rsidRDefault="008A703D">
      <w:pPr>
        <w:pStyle w:val="a3"/>
        <w:ind w:left="104"/>
      </w:pPr>
      <w:r>
        <w:t>编，高等教育出版社 2013 年。</w:t>
      </w:r>
    </w:p>
    <w:p w:rsidR="000E5B40" w:rsidRDefault="000E5B40">
      <w:pPr>
        <w:pStyle w:val="a3"/>
        <w:spacing w:before="6"/>
        <w:ind w:left="0"/>
        <w:rPr>
          <w:sz w:val="19"/>
        </w:rPr>
      </w:pPr>
    </w:p>
    <w:p w:rsidR="000E5B40" w:rsidRDefault="000E5B40">
      <w:pPr>
        <w:rPr>
          <w:sz w:val="19"/>
        </w:rPr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0E5B40">
      <w:pPr>
        <w:pStyle w:val="a3"/>
        <w:spacing w:before="5"/>
        <w:ind w:left="0"/>
        <w:rPr>
          <w:sz w:val="29"/>
        </w:rPr>
      </w:pPr>
    </w:p>
    <w:p w:rsidR="000E5B40" w:rsidRDefault="008A703D">
      <w:pPr>
        <w:pStyle w:val="a3"/>
        <w:spacing w:before="0"/>
        <w:ind w:left="104"/>
      </w:pPr>
      <w:r>
        <w:rPr>
          <w:color w:val="0000FF"/>
        </w:rPr>
        <w:t>125400</w:t>
      </w:r>
      <w:r>
        <w:rPr>
          <w:color w:val="0000FF"/>
          <w:spacing w:val="-12"/>
        </w:rPr>
        <w:t xml:space="preserve"> 旅游管理</w:t>
      </w:r>
      <w:r>
        <w:rPr>
          <w:color w:val="0000FF"/>
          <w:spacing w:val="-3"/>
        </w:rPr>
        <w:t>（专业学位</w:t>
      </w:r>
      <w:r>
        <w:rPr>
          <w:color w:val="0000FF"/>
        </w:rPr>
        <w:t>）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spacing w:before="66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商学院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2930" w:space="1546"/>
            <w:col w:w="6574"/>
          </w:cols>
        </w:sectPr>
      </w:pPr>
    </w:p>
    <w:p w:rsidR="000E5B40" w:rsidRDefault="008A703D">
      <w:pPr>
        <w:pStyle w:val="a3"/>
        <w:spacing w:before="5"/>
        <w:ind w:left="306" w:right="1044"/>
        <w:jc w:val="center"/>
      </w:pPr>
      <w:r>
        <w:rPr>
          <w:spacing w:val="-16"/>
        </w:rPr>
        <w:t xml:space="preserve">复试科目：《毛泽东思想和中国特色社会主义理论体系概论》本书编写组，高等教育出版社 </w:t>
      </w:r>
      <w:r>
        <w:t>2018</w:t>
      </w:r>
      <w:r>
        <w:rPr>
          <w:spacing w:val="-23"/>
        </w:rPr>
        <w:t xml:space="preserve"> 年修订版；</w:t>
      </w:r>
      <w:proofErr w:type="gramStart"/>
      <w:r>
        <w:rPr>
          <w:spacing w:val="-23"/>
        </w:rPr>
        <w:t>《</w:t>
      </w:r>
      <w:proofErr w:type="gramEnd"/>
      <w:r>
        <w:rPr>
          <w:spacing w:val="-23"/>
        </w:rPr>
        <w:t>管</w:t>
      </w:r>
    </w:p>
    <w:p w:rsidR="000E5B40" w:rsidRDefault="008A703D">
      <w:pPr>
        <w:pStyle w:val="a3"/>
        <w:ind w:left="104"/>
      </w:pPr>
      <w:r>
        <w:t>理学：原理和方法</w:t>
      </w:r>
      <w:proofErr w:type="gramStart"/>
      <w:r>
        <w:t>》</w:t>
      </w:r>
      <w:proofErr w:type="gramEnd"/>
      <w:r>
        <w:t>（第六版）周三多、陈传明等著，复旦大学出版社 2014 年。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4641"/>
        </w:tabs>
        <w:spacing w:before="4"/>
        <w:ind w:left="4640" w:right="742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教师教育学院</w:t>
      </w:r>
    </w:p>
    <w:p w:rsidR="000E5B40" w:rsidRDefault="008A703D">
      <w:pPr>
        <w:pStyle w:val="a3"/>
        <w:spacing w:before="3"/>
        <w:ind w:left="104"/>
      </w:pPr>
      <w:r>
        <w:rPr>
          <w:color w:val="0000FF"/>
        </w:rPr>
        <w:t>045114 现代教育技术（教育硕士专业学位）</w:t>
      </w:r>
    </w:p>
    <w:p w:rsidR="000E5B40" w:rsidRDefault="008A703D">
      <w:pPr>
        <w:pStyle w:val="a3"/>
        <w:spacing w:before="4"/>
        <w:ind w:left="104"/>
      </w:pPr>
      <w:r>
        <w:t>初试科目：《现代教育技术》（第 3 版）张剑平主编，高等教育出版社 2013 年。</w:t>
      </w:r>
    </w:p>
    <w:p w:rsidR="000E5B40" w:rsidRDefault="008A703D">
      <w:pPr>
        <w:pStyle w:val="a3"/>
        <w:ind w:left="104"/>
      </w:pPr>
      <w:r>
        <w:t>复试科目：《教育学》苏春景主编，高等教育出版社 2010 年；《现代教育技术》（第 3 版）张剑平主编，高等教</w:t>
      </w:r>
    </w:p>
    <w:p w:rsidR="000E5B40" w:rsidRDefault="008A703D">
      <w:pPr>
        <w:pStyle w:val="a3"/>
        <w:spacing w:before="5"/>
        <w:ind w:left="104"/>
      </w:pPr>
      <w:r>
        <w:t>育出版社 2013 年。</w:t>
      </w:r>
    </w:p>
    <w:p w:rsidR="000E5B40" w:rsidRDefault="008A703D">
      <w:pPr>
        <w:pStyle w:val="a3"/>
        <w:ind w:left="104"/>
      </w:pPr>
      <w:r>
        <w:t>加试科目：《教育概论》（第 2 版）叶澜，人民教育出版社 1999 年；《课程与教学论》徐继存等主编，高等教育</w:t>
      </w:r>
    </w:p>
    <w:p w:rsidR="000E5B40" w:rsidRDefault="008A703D">
      <w:pPr>
        <w:pStyle w:val="a3"/>
        <w:spacing w:before="4"/>
        <w:ind w:left="104"/>
      </w:pPr>
      <w:r>
        <w:t>出版社 2009 年</w:t>
      </w:r>
    </w:p>
    <w:p w:rsidR="000E5B40" w:rsidRDefault="008A703D">
      <w:pPr>
        <w:pStyle w:val="a3"/>
        <w:ind w:left="104"/>
      </w:pPr>
      <w:r>
        <w:rPr>
          <w:color w:val="0000FF"/>
        </w:rPr>
        <w:t>045115 小学教育（教育硕士专业学位）</w:t>
      </w:r>
    </w:p>
    <w:p w:rsidR="000E5B40" w:rsidRDefault="008A703D">
      <w:pPr>
        <w:pStyle w:val="a3"/>
        <w:spacing w:before="5"/>
        <w:ind w:left="104"/>
      </w:pPr>
      <w:r>
        <w:t>初试科目：《小学教育学》（第 2 版）黄甫全、曾文婕主编，高等教育出版社 2011 年。</w:t>
      </w:r>
    </w:p>
    <w:p w:rsidR="000E5B40" w:rsidRDefault="008A703D">
      <w:pPr>
        <w:pStyle w:val="a3"/>
      </w:pPr>
      <w:r>
        <w:t>复试科目：《教育学》苏春景主编，高等教育出版社 2010 年；《儿童发展心理学》王惠萍主编，科学出版社 2010</w:t>
      </w:r>
    </w:p>
    <w:p w:rsidR="000E5B40" w:rsidRDefault="008A703D">
      <w:pPr>
        <w:pStyle w:val="a3"/>
        <w:spacing w:before="4"/>
      </w:pPr>
      <w:r>
        <w:t>年。</w:t>
      </w:r>
    </w:p>
    <w:p w:rsidR="000E5B40" w:rsidRDefault="008A703D">
      <w:pPr>
        <w:pStyle w:val="a3"/>
        <w:spacing w:before="3"/>
      </w:pPr>
      <w:r>
        <w:t>加试科目：《教育概论》（第 2 版）叶澜，人民教育出版社 1999 年；</w:t>
      </w:r>
      <w:proofErr w:type="gramStart"/>
      <w:r>
        <w:t>《中国教育史》孙培青</w:t>
      </w:r>
      <w:proofErr w:type="gramEnd"/>
      <w:r>
        <w:t>主编，华东师范大学</w:t>
      </w:r>
    </w:p>
    <w:p w:rsidR="000E5B40" w:rsidRDefault="008A703D">
      <w:pPr>
        <w:pStyle w:val="a3"/>
        <w:spacing w:before="4"/>
      </w:pPr>
      <w:r>
        <w:t>出版社 2009 年；《外国教育史》</w:t>
      </w:r>
      <w:proofErr w:type="gramStart"/>
      <w:r>
        <w:t>吴式颖主编</w:t>
      </w:r>
      <w:proofErr w:type="gramEnd"/>
      <w:r>
        <w:t>，人民教育出版社 2009 年。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4881"/>
        </w:tabs>
        <w:spacing w:before="2"/>
        <w:ind w:left="4880" w:right="742"/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t>海洋学院</w:t>
      </w:r>
    </w:p>
    <w:p w:rsidR="000E5B40" w:rsidRDefault="008A703D">
      <w:pPr>
        <w:pStyle w:val="a3"/>
        <w:spacing w:before="5"/>
        <w:ind w:left="104"/>
      </w:pPr>
      <w:r>
        <w:rPr>
          <w:color w:val="0000FF"/>
        </w:rPr>
        <w:t>095134 渔业发展（农业硕士专业学位）</w:t>
      </w:r>
    </w:p>
    <w:p w:rsidR="000E5B40" w:rsidRDefault="008A703D">
      <w:pPr>
        <w:pStyle w:val="a3"/>
      </w:pPr>
      <w:r>
        <w:t>初试科目：《水产动物育种学》（第 2 版）范兆廷主编，中国农业出版社 2014 年；《水产动物营养与饲料学》（第</w:t>
      </w:r>
    </w:p>
    <w:p w:rsidR="000E5B40" w:rsidRDefault="008A703D">
      <w:pPr>
        <w:pStyle w:val="a3"/>
        <w:spacing w:before="5"/>
      </w:pPr>
      <w:r>
        <w:t>2 版）</w:t>
      </w:r>
      <w:proofErr w:type="gramStart"/>
      <w:r>
        <w:t>麦康森</w:t>
      </w:r>
      <w:proofErr w:type="gramEnd"/>
      <w:r>
        <w:t>主编，中国农业出版社 2016 年；《水产动物生理学》 温海深主编，中国海洋大学出版社 2009 年；</w:t>
      </w:r>
    </w:p>
    <w:p w:rsidR="000E5B40" w:rsidRDefault="008A703D">
      <w:pPr>
        <w:pStyle w:val="a3"/>
      </w:pPr>
      <w:r>
        <w:t>《普通动物学》（第 4 版）刘凌云、郑光美主编，高等教育出版社 2009 年。</w:t>
      </w:r>
    </w:p>
    <w:p w:rsidR="000E5B40" w:rsidRDefault="008A703D">
      <w:pPr>
        <w:pStyle w:val="a3"/>
        <w:spacing w:before="4"/>
      </w:pPr>
      <w:r>
        <w:t>复试科目：《海洋生态学》（第 2 版）沈国英、施并章 主编，科学出版社 2002 年；《养殖水域生态学》赵文主编，</w:t>
      </w:r>
    </w:p>
    <w:p w:rsidR="000E5B40" w:rsidRDefault="008A703D">
      <w:pPr>
        <w:pStyle w:val="a3"/>
        <w:spacing w:before="3"/>
      </w:pPr>
      <w:r>
        <w:t>中国农业出版社 2011 年。</w:t>
      </w:r>
    </w:p>
    <w:p w:rsidR="000E5B40" w:rsidRDefault="008A703D">
      <w:pPr>
        <w:pStyle w:val="a3"/>
        <w:spacing w:before="4" w:line="242" w:lineRule="auto"/>
        <w:ind w:right="856"/>
      </w:pPr>
      <w:r>
        <w:rPr>
          <w:spacing w:val="-12"/>
        </w:rPr>
        <w:t xml:space="preserve">加试科目：《海水贝类养殖学》王如才、王昭萍 主编，中国海洋大学出版社 </w:t>
      </w:r>
      <w:r>
        <w:t>2008</w:t>
      </w:r>
      <w:r>
        <w:rPr>
          <w:spacing w:val="-14"/>
        </w:rPr>
        <w:t xml:space="preserve"> 年；《鱼类增养殖学》王武主</w:t>
      </w:r>
      <w:r>
        <w:rPr>
          <w:spacing w:val="-12"/>
        </w:rPr>
        <w:t xml:space="preserve">编，中国农业出版社 </w:t>
      </w:r>
      <w:r>
        <w:t>2014</w:t>
      </w:r>
      <w:r>
        <w:rPr>
          <w:spacing w:val="-19"/>
        </w:rPr>
        <w:t xml:space="preserve"> 年。</w:t>
      </w:r>
    </w:p>
    <w:p w:rsidR="000E5B40" w:rsidRDefault="000E5B40">
      <w:pPr>
        <w:spacing w:line="242" w:lineRule="auto"/>
        <w:sectPr w:rsidR="000E5B40">
          <w:type w:val="continuous"/>
          <w:pgSz w:w="11910" w:h="16850"/>
          <w:pgMar w:top="1000" w:right="0" w:bottom="1100" w:left="860" w:header="720" w:footer="720" w:gutter="0"/>
          <w:cols w:space="720"/>
        </w:sectPr>
      </w:pPr>
    </w:p>
    <w:p w:rsidR="000E5B40" w:rsidRDefault="000E5B40">
      <w:pPr>
        <w:pStyle w:val="a3"/>
        <w:spacing w:before="4"/>
        <w:ind w:left="0"/>
        <w:rPr>
          <w:sz w:val="24"/>
        </w:rPr>
      </w:pPr>
    </w:p>
    <w:p w:rsidR="000E5B40" w:rsidRDefault="008A703D">
      <w:pPr>
        <w:pStyle w:val="a3"/>
        <w:spacing w:before="0"/>
        <w:ind w:left="104"/>
      </w:pPr>
      <w:r>
        <w:rPr>
          <w:rFonts w:ascii="宋体" w:eastAsia="宋体" w:hAnsi="宋体" w:hint="eastAsia"/>
          <w:color w:val="0000FF"/>
        </w:rPr>
        <w:t>★</w:t>
      </w:r>
      <w:r>
        <w:rPr>
          <w:color w:val="0000FF"/>
        </w:rPr>
        <w:t>050100</w:t>
      </w:r>
      <w:r>
        <w:rPr>
          <w:color w:val="0000FF"/>
          <w:spacing w:val="-10"/>
        </w:rPr>
        <w:t xml:space="preserve"> 中国语言文学</w:t>
      </w:r>
    </w:p>
    <w:p w:rsidR="000E5B40" w:rsidRDefault="008A703D">
      <w:pPr>
        <w:pStyle w:val="2"/>
        <w:numPr>
          <w:ilvl w:val="0"/>
          <w:numId w:val="5"/>
        </w:numPr>
        <w:tabs>
          <w:tab w:val="left" w:pos="525"/>
        </w:tabs>
        <w:jc w:val="left"/>
        <w:rPr>
          <w:rFonts w:ascii="黑体" w:eastAsia="黑体"/>
        </w:rPr>
      </w:pPr>
      <w:r>
        <w:rPr>
          <w:rFonts w:ascii="黑体" w:eastAsia="黑体" w:hint="eastAsia"/>
          <w:color w:val="FF0000"/>
        </w:rPr>
        <w:br w:type="column"/>
      </w:r>
      <w:r>
        <w:rPr>
          <w:rFonts w:ascii="黑体" w:eastAsia="黑体" w:hint="eastAsia"/>
          <w:color w:val="FF0000"/>
        </w:rPr>
        <w:t>张炜文学研究院</w:t>
      </w:r>
    </w:p>
    <w:p w:rsidR="000E5B40" w:rsidRDefault="000E5B40">
      <w:pPr>
        <w:sectPr w:rsidR="000E5B40">
          <w:type w:val="continuous"/>
          <w:pgSz w:w="11910" w:h="16850"/>
          <w:pgMar w:top="1000" w:right="0" w:bottom="1100" w:left="860" w:header="720" w:footer="720" w:gutter="0"/>
          <w:cols w:num="2" w:space="720" w:equalWidth="0">
            <w:col w:w="2301" w:space="1695"/>
            <w:col w:w="7054"/>
          </w:cols>
        </w:sectPr>
      </w:pPr>
    </w:p>
    <w:p w:rsidR="000E5B40" w:rsidRDefault="008A703D">
      <w:pPr>
        <w:pStyle w:val="a3"/>
        <w:spacing w:before="4"/>
        <w:ind w:left="104"/>
      </w:pPr>
      <w:r>
        <w:t>初试科目及加试科目同文学院 050100 中国语言文学专业。</w:t>
      </w:r>
    </w:p>
    <w:p w:rsidR="000E5B40" w:rsidRDefault="008A703D">
      <w:pPr>
        <w:pStyle w:val="a3"/>
        <w:spacing w:line="244" w:lineRule="auto"/>
        <w:ind w:left="104" w:right="841"/>
      </w:pPr>
      <w:r>
        <w:rPr>
          <w:spacing w:val="-20"/>
        </w:rPr>
        <w:t>复试科目：《中国文学史》</w:t>
      </w:r>
      <w:r>
        <w:t>（</w:t>
      </w:r>
      <w:r>
        <w:rPr>
          <w:spacing w:val="-2"/>
        </w:rPr>
        <w:t>共四卷</w:t>
      </w:r>
      <w:r>
        <w:t>）</w:t>
      </w:r>
      <w:r>
        <w:rPr>
          <w:spacing w:val="-13"/>
        </w:rPr>
        <w:t>袁行霈主编，高等教育出版社，版次不限；《中国当代文学史》</w:t>
      </w:r>
      <w:r>
        <w:rPr>
          <w:spacing w:val="-3"/>
        </w:rPr>
        <w:t>（</w:t>
      </w:r>
      <w:r>
        <w:rPr>
          <w:spacing w:val="-1"/>
        </w:rPr>
        <w:t>修订版</w:t>
      </w:r>
      <w:r>
        <w:t xml:space="preserve">） </w:t>
      </w:r>
      <w:proofErr w:type="gramStart"/>
      <w:r>
        <w:rPr>
          <w:spacing w:val="-7"/>
        </w:rPr>
        <w:t>洪子诚</w:t>
      </w:r>
      <w:proofErr w:type="gramEnd"/>
      <w:r>
        <w:rPr>
          <w:spacing w:val="-7"/>
        </w:rPr>
        <w:t xml:space="preserve">主编，北京大学出版社 </w:t>
      </w:r>
      <w:r>
        <w:t>2007</w:t>
      </w:r>
      <w:r>
        <w:rPr>
          <w:spacing w:val="-19"/>
        </w:rPr>
        <w:t xml:space="preserve"> 年。</w:t>
      </w:r>
    </w:p>
    <w:sectPr w:rsidR="000E5B40">
      <w:type w:val="continuous"/>
      <w:pgSz w:w="11910" w:h="16850"/>
      <w:pgMar w:top="1000" w:right="0" w:bottom="11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B8" w:rsidRDefault="00F126B8">
      <w:r>
        <w:separator/>
      </w:r>
    </w:p>
  </w:endnote>
  <w:endnote w:type="continuationSeparator" w:id="0">
    <w:p w:rsidR="00F126B8" w:rsidRDefault="00F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D" w:rsidRDefault="008A703D">
    <w:pPr>
      <w:pStyle w:val="a3"/>
      <w:spacing w:before="0" w:line="14" w:lineRule="auto"/>
      <w:ind w:left="0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9921875</wp:posOffset>
              </wp:positionV>
              <wp:extent cx="107950" cy="1524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A703D" w:rsidRDefault="008A703D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300.5pt;margin-top:781.25pt;width:8.5pt;height:1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" filled="f" stroked="f">
              <v:textbox inset="0,0,0,0">
                <w:txbxContent>
                  <w:p w:rsidR="008A703D" w:rsidRDefault="008A703D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D" w:rsidRDefault="008A703D">
    <w:pPr>
      <w:pStyle w:val="a3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9451340</wp:posOffset>
          </wp:positionV>
          <wp:extent cx="6437630" cy="6350"/>
          <wp:effectExtent l="0" t="0" r="0" b="0"/>
          <wp:wrapNone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6" cy="6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9921875</wp:posOffset>
              </wp:positionV>
              <wp:extent cx="141605" cy="152400"/>
              <wp:effectExtent l="0" t="0" r="0" b="0"/>
              <wp:wrapNone/>
              <wp:docPr id="2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A703D" w:rsidRDefault="008A703D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9.2pt;margin-top:781.25pt;width:11.15pt;height:12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" filled="f" stroked="f">
              <v:textbox inset="0,0,0,0">
                <w:txbxContent>
                  <w:p w:rsidR="008A703D" w:rsidRDefault="008A703D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D" w:rsidRDefault="008A703D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3733800</wp:posOffset>
              </wp:positionH>
              <wp:positionV relativeFrom="page">
                <wp:posOffset>9921875</wp:posOffset>
              </wp:positionV>
              <wp:extent cx="212725" cy="152400"/>
              <wp:effectExtent l="0" t="0" r="0" b="0"/>
              <wp:wrapNone/>
              <wp:docPr id="3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A703D" w:rsidRDefault="008A703D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margin-left:294pt;margin-top:781.25pt;width:16.7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" filled="f" stroked="f">
              <v:textbox inset="0,0,0,0">
                <w:txbxContent>
                  <w:p w:rsidR="008A703D" w:rsidRDefault="008A703D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B8" w:rsidRDefault="00F126B8">
      <w:r>
        <w:separator/>
      </w:r>
    </w:p>
  </w:footnote>
  <w:footnote w:type="continuationSeparator" w:id="0">
    <w:p w:rsidR="00F126B8" w:rsidRDefault="00F1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D" w:rsidRDefault="008A703D">
    <w:pPr>
      <w:pStyle w:val="a3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927735</wp:posOffset>
          </wp:positionV>
          <wp:extent cx="6437630" cy="6350"/>
          <wp:effectExtent l="0" t="0" r="0" b="0"/>
          <wp:wrapNone/>
          <wp:docPr id="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6" cy="6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D" w:rsidRDefault="008A703D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593725</wp:posOffset>
              </wp:positionH>
              <wp:positionV relativeFrom="page">
                <wp:posOffset>688340</wp:posOffset>
              </wp:positionV>
              <wp:extent cx="6444615" cy="0"/>
              <wp:effectExtent l="0" t="0" r="0" b="0"/>
              <wp:wrapNone/>
              <wp:docPr id="3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461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CC47D5" id="直线 4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75pt,54.2pt" to="554.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" strokeweight=".7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6"/>
      <w:numFmt w:val="decimalZero"/>
      <w:lvlText w:val="%1"/>
      <w:lvlJc w:val="left"/>
      <w:pPr>
        <w:ind w:left="524" w:hanging="420"/>
        <w:jc w:val="right"/>
      </w:pPr>
      <w:rPr>
        <w:rFonts w:ascii="黑体" w:eastAsia="黑体" w:hAnsi="黑体" w:cs="黑体" w:hint="default"/>
        <w:color w:val="FF000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161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02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44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084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725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66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0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648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993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004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09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13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18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2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27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32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37" w:hanging="241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993" w:hanging="241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004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09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13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18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2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27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32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037" w:hanging="241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72" w:hanging="243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56" w:hanging="24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3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6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6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3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16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93" w:hanging="243"/>
      </w:pPr>
      <w:rPr>
        <w:rFonts w:hint="default"/>
        <w:lang w:val="zh-CN" w:eastAsia="zh-CN" w:bidi="zh-CN"/>
      </w:rPr>
    </w:lvl>
  </w:abstractNum>
  <w:abstractNum w:abstractNumId="4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72" w:hanging="241"/>
      </w:pPr>
      <w:rPr>
        <w:rFonts w:ascii="宋体" w:eastAsia="宋体" w:hAnsi="宋体" w:cs="宋体" w:hint="default"/>
        <w:spacing w:val="-12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56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33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0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6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6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39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16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893" w:hanging="24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B40"/>
    <w:rsid w:val="000E5B40"/>
    <w:rsid w:val="00104343"/>
    <w:rsid w:val="008A703D"/>
    <w:rsid w:val="00A40B93"/>
    <w:rsid w:val="00E12A8A"/>
    <w:rsid w:val="00F126B8"/>
    <w:rsid w:val="729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93F10-EA95-47EE-BEF2-72B1724E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黑体" w:eastAsia="黑体" w:hAnsi="黑体" w:cs="黑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299"/>
      <w:outlineLvl w:val="0"/>
    </w:pPr>
    <w:rPr>
      <w:sz w:val="30"/>
      <w:szCs w:val="30"/>
    </w:rPr>
  </w:style>
  <w:style w:type="paragraph" w:styleId="2">
    <w:name w:val="heading 2"/>
    <w:basedOn w:val="a"/>
    <w:next w:val="a"/>
    <w:uiPriority w:val="1"/>
    <w:qFormat/>
    <w:pPr>
      <w:ind w:left="272"/>
      <w:outlineLvl w:val="1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  <w:ind w:left="105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72" w:hanging="420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rsid w:val="008A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703D"/>
    <w:rPr>
      <w:rFonts w:ascii="黑体" w:eastAsia="黑体" w:hAnsi="黑体" w:cs="黑体"/>
      <w:sz w:val="18"/>
      <w:szCs w:val="18"/>
      <w:lang w:val="zh-CN" w:bidi="zh-CN"/>
    </w:rPr>
  </w:style>
  <w:style w:type="paragraph" w:styleId="a7">
    <w:name w:val="footer"/>
    <w:basedOn w:val="a"/>
    <w:link w:val="a8"/>
    <w:rsid w:val="008A70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703D"/>
    <w:rPr>
      <w:rFonts w:ascii="黑体" w:eastAsia="黑体" w:hAnsi="黑体" w:cs="黑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hyperlink" Target="http://search.dangdang.com/book/search_pub.php?category=01&amp;amp;key2=%CD%F5%CF%B2%D6%D2&amp;amp;order=sort_xtime_des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hyperlink" Target="http://search.dangdang.com/book/search_pub.php?category=01&amp;amp;key2=%B5%D4%D6%D0%BA%CD&amp;amp;order=sort_xtime_des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2.xml"/><Relationship Id="rId35" Type="http://schemas.openxmlformats.org/officeDocument/2006/relationships/hyperlink" Target="http://search.dangdang.com/book/search_pub.php?category=01&amp;amp;key2=%B6%A1%C3%F7%D0%A2&amp;amp;order=sort_xtime_des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16D89-A521-42A0-BCA5-E9D29668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2929</Words>
  <Characters>16696</Characters>
  <Application>Microsoft Office Word</Application>
  <DocSecurity>0</DocSecurity>
  <Lines>139</Lines>
  <Paragraphs>39</Paragraphs>
  <ScaleCrop>false</ScaleCrop>
  <Company/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天奇 张</cp:lastModifiedBy>
  <cp:revision>4</cp:revision>
  <dcterms:created xsi:type="dcterms:W3CDTF">2018-09-28T08:04:00Z</dcterms:created>
  <dcterms:modified xsi:type="dcterms:W3CDTF">2018-09-28T08:34:00Z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2018-09-28T00:00:00Z</vt:filetime>
  </property>
  <property fmtid="{D5CDD505-2E9C-101B-9397-08002B2CF9AE}" pid="5" name="KSOProductBuildVer">
    <vt:lpwstr>2052-10.1.0.7520</vt:lpwstr>
  </property>
</Properties>
</file>